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D0B0A">
      <w:pPr>
        <w:pStyle w:val="6"/>
        <w:rPr>
          <w:u w:val="none"/>
        </w:rPr>
      </w:pPr>
      <w:r>
        <w:rPr>
          <w:color w:val="6E2F9E"/>
          <w:u w:val="single" w:color="6E2F9E"/>
        </w:rPr>
        <w:t>C.</w:t>
      </w:r>
      <w:r>
        <w:rPr>
          <w:color w:val="6E2F9E"/>
          <w:spacing w:val="-14"/>
          <w:u w:val="single" w:color="6E2F9E"/>
        </w:rPr>
        <w:t xml:space="preserve"> </w:t>
      </w:r>
      <w:r>
        <w:rPr>
          <w:color w:val="6E2F9E"/>
          <w:u w:val="single" w:color="6E2F9E"/>
        </w:rPr>
        <w:t>V.</w:t>
      </w:r>
      <w:r>
        <w:rPr>
          <w:color w:val="6E2F9E"/>
          <w:spacing w:val="-11"/>
          <w:u w:val="single" w:color="6E2F9E"/>
        </w:rPr>
        <w:t xml:space="preserve"> </w:t>
      </w:r>
      <w:r>
        <w:rPr>
          <w:color w:val="6E2F9E"/>
          <w:u w:val="single" w:color="6E2F9E"/>
        </w:rPr>
        <w:t>of</w:t>
      </w:r>
      <w:r>
        <w:rPr>
          <w:color w:val="6E2F9E"/>
          <w:spacing w:val="47"/>
          <w:u w:val="single" w:color="6E2F9E"/>
        </w:rPr>
        <w:t xml:space="preserve"> </w:t>
      </w:r>
      <w:r>
        <w:rPr>
          <w:color w:val="6E2F9E"/>
          <w:u w:val="single" w:color="6E2F9E"/>
        </w:rPr>
        <w:t>Prof.(Dr.)</w:t>
      </w:r>
      <w:r>
        <w:rPr>
          <w:color w:val="6E2F9E"/>
          <w:spacing w:val="-13"/>
          <w:u w:val="single" w:color="6E2F9E"/>
        </w:rPr>
        <w:t xml:space="preserve"> </w:t>
      </w:r>
      <w:r>
        <w:rPr>
          <w:color w:val="6E2F9E"/>
          <w:u w:val="single" w:color="6E2F9E"/>
        </w:rPr>
        <w:t>Hangirgekar</w:t>
      </w:r>
      <w:r>
        <w:rPr>
          <w:color w:val="6E2F9E"/>
          <w:spacing w:val="-12"/>
          <w:u w:val="single" w:color="6E2F9E"/>
        </w:rPr>
        <w:t xml:space="preserve"> </w:t>
      </w:r>
      <w:r>
        <w:rPr>
          <w:color w:val="6E2F9E"/>
          <w:u w:val="single" w:color="6E2F9E"/>
        </w:rPr>
        <w:t>Shankar</w:t>
      </w:r>
      <w:r>
        <w:rPr>
          <w:color w:val="6E2F9E"/>
          <w:spacing w:val="-14"/>
          <w:u w:val="single" w:color="6E2F9E"/>
        </w:rPr>
        <w:t xml:space="preserve"> </w:t>
      </w:r>
      <w:r>
        <w:rPr>
          <w:color w:val="6E2F9E"/>
          <w:spacing w:val="-2"/>
          <w:u w:val="single" w:color="6E2F9E"/>
        </w:rPr>
        <w:t>Poshatti</w:t>
      </w:r>
    </w:p>
    <w:p w14:paraId="4E992776">
      <w:pPr>
        <w:pStyle w:val="5"/>
        <w:spacing w:before="102"/>
        <w:ind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3665220</wp:posOffset>
            </wp:positionH>
            <wp:positionV relativeFrom="paragraph">
              <wp:posOffset>229235</wp:posOffset>
            </wp:positionV>
            <wp:extent cx="1120140" cy="1132205"/>
            <wp:effectExtent l="0" t="0" r="0" b="0"/>
            <wp:wrapTopAndBottom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32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1E374">
      <w:pPr>
        <w:spacing w:before="43"/>
        <w:ind w:left="2" w:right="0" w:firstLine="0"/>
        <w:jc w:val="left"/>
        <w:rPr>
          <w:b/>
          <w:sz w:val="22"/>
        </w:rPr>
      </w:pPr>
      <w:r>
        <w:rPr>
          <w:b/>
          <w:color w:val="6E2F9E"/>
          <w:spacing w:val="-2"/>
          <w:sz w:val="24"/>
          <w:u w:val="single" w:color="6E2F9E"/>
        </w:rPr>
        <w:t>Personal</w:t>
      </w:r>
      <w:r>
        <w:rPr>
          <w:b/>
          <w:color w:val="6E2F9E"/>
          <w:spacing w:val="-5"/>
          <w:sz w:val="24"/>
          <w:u w:val="single" w:color="6E2F9E"/>
        </w:rPr>
        <w:t xml:space="preserve"> </w:t>
      </w:r>
      <w:r>
        <w:rPr>
          <w:b/>
          <w:color w:val="6E2F9E"/>
          <w:spacing w:val="-2"/>
          <w:sz w:val="22"/>
          <w:u w:val="single" w:color="6E2F9E"/>
        </w:rPr>
        <w:t>information:</w:t>
      </w:r>
    </w:p>
    <w:p w14:paraId="7ED2A3EC">
      <w:pPr>
        <w:pStyle w:val="5"/>
        <w:spacing w:before="84"/>
        <w:ind w:firstLine="0"/>
        <w:jc w:val="left"/>
        <w:rPr>
          <w:b/>
          <w:sz w:val="22"/>
        </w:rPr>
      </w:pPr>
    </w:p>
    <w:p w14:paraId="2DB8AEC5">
      <w:pPr>
        <w:tabs>
          <w:tab w:val="left" w:pos="3494"/>
        </w:tabs>
        <w:spacing w:before="0"/>
        <w:ind w:left="67" w:right="0" w:firstLine="0"/>
        <w:jc w:val="left"/>
        <w:rPr>
          <w:sz w:val="22"/>
        </w:rPr>
      </w:pPr>
      <w:r>
        <w:rPr>
          <w:b/>
          <w:sz w:val="22"/>
        </w:rPr>
        <w:t>Name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in </w:t>
      </w:r>
      <w:r>
        <w:rPr>
          <w:b/>
          <w:spacing w:val="-2"/>
          <w:sz w:val="22"/>
        </w:rPr>
        <w:t>Full:</w:t>
      </w:r>
      <w:r>
        <w:rPr>
          <w:b/>
          <w:sz w:val="22"/>
        </w:rPr>
        <w:tab/>
      </w:r>
      <w:r>
        <w:rPr>
          <w:spacing w:val="-2"/>
          <w:sz w:val="22"/>
        </w:rPr>
        <w:t>Prof.(Dr.)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Hangirgekar</w:t>
      </w:r>
      <w:r>
        <w:rPr>
          <w:spacing w:val="6"/>
          <w:sz w:val="22"/>
        </w:rPr>
        <w:t xml:space="preserve"> </w:t>
      </w:r>
      <w:r>
        <w:rPr>
          <w:spacing w:val="-2"/>
          <w:sz w:val="22"/>
        </w:rPr>
        <w:t>Shankar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Poshatti</w:t>
      </w:r>
    </w:p>
    <w:p w14:paraId="03080F43">
      <w:pPr>
        <w:tabs>
          <w:tab w:val="left" w:pos="3494"/>
        </w:tabs>
        <w:spacing w:before="22"/>
        <w:ind w:left="67" w:right="0" w:firstLine="0"/>
        <w:jc w:val="left"/>
        <w:rPr>
          <w:rFonts w:ascii="Times New Roman"/>
          <w:position w:val="1"/>
          <w:sz w:val="24"/>
        </w:rPr>
      </w:pPr>
      <w:r>
        <w:rPr>
          <w:rFonts w:ascii="Times New Roman"/>
          <w:b/>
          <w:spacing w:val="-2"/>
          <w:sz w:val="24"/>
        </w:rPr>
        <w:t>Designation:</w:t>
      </w:r>
      <w:r>
        <w:rPr>
          <w:rFonts w:ascii="Times New Roman"/>
          <w:b/>
          <w:sz w:val="24"/>
        </w:rPr>
        <w:tab/>
      </w:r>
      <w:r>
        <w:rPr>
          <w:rFonts w:ascii="Times New Roman"/>
          <w:spacing w:val="-2"/>
          <w:position w:val="1"/>
          <w:sz w:val="24"/>
        </w:rPr>
        <w:t>Professor</w:t>
      </w:r>
    </w:p>
    <w:p w14:paraId="46866EC8">
      <w:pPr>
        <w:tabs>
          <w:tab w:val="left" w:pos="3494"/>
        </w:tabs>
        <w:spacing w:before="46"/>
        <w:ind w:left="67" w:right="0" w:firstLine="0"/>
        <w:jc w:val="left"/>
        <w:rPr>
          <w:sz w:val="22"/>
        </w:rPr>
      </w:pPr>
      <w:r>
        <w:rPr>
          <w:b/>
          <w:sz w:val="22"/>
        </w:rPr>
        <w:t>Date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of </w:t>
      </w:r>
      <w:r>
        <w:rPr>
          <w:b/>
          <w:spacing w:val="-2"/>
          <w:sz w:val="22"/>
        </w:rPr>
        <w:t>Birth:</w:t>
      </w:r>
      <w:r>
        <w:rPr>
          <w:b/>
          <w:sz w:val="22"/>
        </w:rPr>
        <w:tab/>
      </w:r>
      <w:r>
        <w:rPr>
          <w:sz w:val="22"/>
        </w:rPr>
        <w:t>December</w:t>
      </w:r>
      <w:r>
        <w:rPr>
          <w:spacing w:val="35"/>
          <w:sz w:val="22"/>
        </w:rPr>
        <w:t xml:space="preserve"> </w:t>
      </w:r>
      <w:r>
        <w:rPr>
          <w:sz w:val="22"/>
        </w:rPr>
        <w:t>4,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1974</w:t>
      </w:r>
    </w:p>
    <w:p w14:paraId="20530964">
      <w:pPr>
        <w:tabs>
          <w:tab w:val="left" w:pos="3494"/>
        </w:tabs>
        <w:spacing w:before="38"/>
        <w:ind w:left="67" w:right="0" w:firstLine="0"/>
        <w:jc w:val="left"/>
        <w:rPr>
          <w:sz w:val="22"/>
        </w:rPr>
      </w:pPr>
      <w:r>
        <w:rPr>
          <w:b/>
          <w:spacing w:val="-2"/>
          <w:sz w:val="22"/>
        </w:rPr>
        <w:t>Nationality:</w:t>
      </w:r>
      <w:r>
        <w:rPr>
          <w:b/>
          <w:sz w:val="22"/>
        </w:rPr>
        <w:tab/>
      </w:r>
      <w:r>
        <w:rPr>
          <w:spacing w:val="-2"/>
          <w:sz w:val="22"/>
        </w:rPr>
        <w:t>Indian</w:t>
      </w:r>
    </w:p>
    <w:p w14:paraId="01AD8C7A">
      <w:pPr>
        <w:tabs>
          <w:tab w:val="left" w:pos="3494"/>
        </w:tabs>
        <w:spacing w:before="39"/>
        <w:ind w:left="67" w:right="0" w:firstLine="0"/>
        <w:jc w:val="left"/>
        <w:rPr>
          <w:sz w:val="22"/>
        </w:rPr>
      </w:pPr>
      <w:r>
        <w:rPr>
          <w:b/>
          <w:spacing w:val="-4"/>
          <w:sz w:val="22"/>
        </w:rPr>
        <w:t>Sex:</w:t>
      </w:r>
      <w:r>
        <w:rPr>
          <w:b/>
          <w:sz w:val="22"/>
        </w:rPr>
        <w:tab/>
      </w:r>
      <w:r>
        <w:rPr>
          <w:spacing w:val="-4"/>
          <w:sz w:val="22"/>
        </w:rPr>
        <w:t>Male</w:t>
      </w:r>
    </w:p>
    <w:p w14:paraId="01533EA6">
      <w:pPr>
        <w:tabs>
          <w:tab w:val="left" w:pos="3494"/>
        </w:tabs>
        <w:spacing w:before="40"/>
        <w:ind w:left="67" w:right="0" w:firstLine="0"/>
        <w:jc w:val="left"/>
        <w:rPr>
          <w:sz w:val="22"/>
        </w:rPr>
      </w:pPr>
      <w:r>
        <w:rPr>
          <w:b/>
          <w:sz w:val="22"/>
        </w:rPr>
        <w:t>Phone</w:t>
      </w:r>
      <w:r>
        <w:rPr>
          <w:b/>
          <w:spacing w:val="-8"/>
          <w:sz w:val="22"/>
        </w:rPr>
        <w:t xml:space="preserve"> </w:t>
      </w:r>
      <w:r>
        <w:rPr>
          <w:b/>
          <w:spacing w:val="-5"/>
          <w:sz w:val="22"/>
        </w:rPr>
        <w:t>No.</w:t>
      </w:r>
      <w:r>
        <w:rPr>
          <w:b/>
          <w:sz w:val="22"/>
        </w:rPr>
        <w:tab/>
      </w:r>
      <w:r>
        <w:rPr>
          <w:sz w:val="22"/>
        </w:rPr>
        <w:t>Mo.</w:t>
      </w:r>
      <w:r>
        <w:rPr>
          <w:spacing w:val="-9"/>
          <w:sz w:val="22"/>
        </w:rPr>
        <w:t xml:space="preserve"> </w:t>
      </w:r>
      <w:r>
        <w:rPr>
          <w:sz w:val="22"/>
        </w:rPr>
        <w:t>+91-</w:t>
      </w:r>
      <w:r>
        <w:rPr>
          <w:spacing w:val="-2"/>
          <w:sz w:val="22"/>
        </w:rPr>
        <w:t>9890363931</w:t>
      </w:r>
    </w:p>
    <w:p w14:paraId="3ADBDF9F">
      <w:pPr>
        <w:pStyle w:val="5"/>
        <w:tabs>
          <w:tab w:val="left" w:pos="3494"/>
        </w:tabs>
        <w:spacing w:before="27" w:line="273" w:lineRule="auto"/>
        <w:ind w:left="3494" w:right="4123" w:hanging="3428"/>
        <w:jc w:val="left"/>
        <w:rPr>
          <w:rFonts w:ascii="Times New Roman"/>
        </w:rPr>
      </w:pPr>
      <w:r>
        <w:rPr>
          <w:b/>
          <w:spacing w:val="-2"/>
          <w:sz w:val="22"/>
        </w:rPr>
        <w:t>E-mail:</w:t>
      </w:r>
      <w:r>
        <w:rPr>
          <w:b/>
          <w:sz w:val="22"/>
        </w:rPr>
        <w:tab/>
      </w:r>
      <w:r>
        <w:fldChar w:fldCharType="begin"/>
      </w:r>
      <w:r>
        <w:instrText xml:space="preserve"> HYPERLINK "mailto:hangirgekarshankare@gmail.com" \h </w:instrText>
      </w:r>
      <w:r>
        <w:fldChar w:fldCharType="separate"/>
      </w:r>
      <w:r>
        <w:rPr>
          <w:rFonts w:ascii="Times New Roman"/>
          <w:color w:val="0000FF"/>
          <w:spacing w:val="-4"/>
          <w:u w:val="single" w:color="0000FF"/>
        </w:rPr>
        <w:t>hangirgekarshankare@gmail.com</w:t>
      </w:r>
      <w:r>
        <w:rPr>
          <w:rFonts w:ascii="Times New Roman"/>
          <w:color w:val="0000FF"/>
          <w:spacing w:val="-4"/>
          <w:u w:val="single" w:color="0000FF"/>
        </w:rPr>
        <w:fldChar w:fldCharType="end"/>
      </w:r>
      <w:r>
        <w:rPr>
          <w:rFonts w:ascii="Times New Roman"/>
          <w:color w:val="0000FF"/>
          <w:spacing w:val="-4"/>
        </w:rPr>
        <w:t xml:space="preserve"> </w:t>
      </w:r>
      <w:r>
        <w:fldChar w:fldCharType="begin"/>
      </w:r>
      <w:r>
        <w:instrText xml:space="preserve"> HYPERLINK "mailto:sph.chem@unishivaji.ac.in" \h </w:instrText>
      </w:r>
      <w:r>
        <w:fldChar w:fldCharType="separate"/>
      </w:r>
      <w:r>
        <w:rPr>
          <w:rFonts w:ascii="Times New Roman"/>
          <w:spacing w:val="-2"/>
        </w:rPr>
        <w:t>sph.chem@unishivaji.ac.in</w:t>
      </w:r>
      <w:r>
        <w:rPr>
          <w:rFonts w:ascii="Times New Roman"/>
          <w:spacing w:val="-2"/>
        </w:rPr>
        <w:fldChar w:fldCharType="end"/>
      </w:r>
    </w:p>
    <w:p w14:paraId="4F4001C8">
      <w:pPr>
        <w:tabs>
          <w:tab w:val="left" w:pos="3494"/>
        </w:tabs>
        <w:spacing w:before="0"/>
        <w:ind w:left="67" w:right="0" w:firstLine="0"/>
        <w:jc w:val="left"/>
        <w:rPr>
          <w:sz w:val="22"/>
        </w:rPr>
      </w:pPr>
      <w:r>
        <w:rPr>
          <w:b/>
          <w:spacing w:val="-2"/>
          <w:sz w:val="22"/>
        </w:rPr>
        <w:t>Languages:</w:t>
      </w:r>
      <w:r>
        <w:rPr>
          <w:b/>
          <w:sz w:val="22"/>
        </w:rPr>
        <w:tab/>
      </w:r>
      <w:r>
        <w:rPr>
          <w:sz w:val="22"/>
        </w:rPr>
        <w:t>English,</w:t>
      </w:r>
      <w:r>
        <w:rPr>
          <w:spacing w:val="-12"/>
          <w:sz w:val="22"/>
        </w:rPr>
        <w:t xml:space="preserve"> </w:t>
      </w:r>
      <w:r>
        <w:rPr>
          <w:sz w:val="22"/>
        </w:rPr>
        <w:t>Hindi,</w:t>
      </w:r>
      <w:r>
        <w:rPr>
          <w:spacing w:val="-10"/>
          <w:sz w:val="22"/>
        </w:rPr>
        <w:t xml:space="preserve"> </w:t>
      </w:r>
      <w:r>
        <w:rPr>
          <w:sz w:val="22"/>
        </w:rPr>
        <w:t>Marathi,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Telgu</w:t>
      </w:r>
    </w:p>
    <w:p w14:paraId="496A01F5">
      <w:pPr>
        <w:pStyle w:val="5"/>
        <w:spacing w:before="92"/>
        <w:ind w:firstLine="0"/>
        <w:jc w:val="left"/>
        <w:rPr>
          <w:sz w:val="22"/>
        </w:rPr>
      </w:pPr>
    </w:p>
    <w:p w14:paraId="5310FE8C">
      <w:pPr>
        <w:pStyle w:val="2"/>
        <w:ind w:left="2"/>
        <w:rPr>
          <w:u w:val="none"/>
        </w:rPr>
      </w:pPr>
      <w:r>
        <w:rPr>
          <w:color w:val="6E2F9E"/>
          <w:spacing w:val="-2"/>
          <w:u w:val="single" w:color="6E2F9E"/>
        </w:rPr>
        <w:t>Academic</w:t>
      </w:r>
      <w:r>
        <w:rPr>
          <w:color w:val="6E2F9E"/>
          <w:spacing w:val="1"/>
          <w:u w:val="single" w:color="6E2F9E"/>
        </w:rPr>
        <w:t xml:space="preserve"> </w:t>
      </w:r>
      <w:r>
        <w:rPr>
          <w:color w:val="6E2F9E"/>
          <w:spacing w:val="-2"/>
          <w:u w:val="single" w:color="6E2F9E"/>
        </w:rPr>
        <w:t>Qualifications:</w:t>
      </w:r>
    </w:p>
    <w:p w14:paraId="06A9B109">
      <w:pPr>
        <w:pStyle w:val="5"/>
        <w:spacing w:before="113"/>
        <w:ind w:firstLine="0"/>
        <w:jc w:val="left"/>
        <w:rPr>
          <w:b/>
          <w:sz w:val="20"/>
        </w:rPr>
      </w:pPr>
    </w:p>
    <w:tbl>
      <w:tblPr>
        <w:tblStyle w:val="4"/>
        <w:tblW w:w="0" w:type="auto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3152"/>
        <w:gridCol w:w="1172"/>
        <w:gridCol w:w="1278"/>
        <w:gridCol w:w="2401"/>
      </w:tblGrid>
      <w:tr w14:paraId="2FECD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54" w:type="dxa"/>
          </w:tcPr>
          <w:p w14:paraId="69F3C168">
            <w:pPr>
              <w:pStyle w:val="9"/>
              <w:spacing w:before="11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Examinatio</w:t>
            </w:r>
          </w:p>
          <w:p w14:paraId="675078CD">
            <w:pPr>
              <w:pStyle w:val="9"/>
              <w:spacing w:before="40"/>
              <w:ind w:left="115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Passed</w:t>
            </w:r>
          </w:p>
        </w:tc>
        <w:tc>
          <w:tcPr>
            <w:tcW w:w="3152" w:type="dxa"/>
          </w:tcPr>
          <w:p w14:paraId="2C374780">
            <w:pPr>
              <w:pStyle w:val="9"/>
              <w:spacing w:before="160"/>
              <w:rPr>
                <w:sz w:val="22"/>
              </w:rPr>
            </w:pPr>
            <w:r>
              <w:rPr>
                <w:spacing w:val="-2"/>
                <w:sz w:val="22"/>
              </w:rPr>
              <w:t>Subject</w:t>
            </w:r>
          </w:p>
        </w:tc>
        <w:tc>
          <w:tcPr>
            <w:tcW w:w="1172" w:type="dxa"/>
          </w:tcPr>
          <w:p w14:paraId="53590689">
            <w:pPr>
              <w:pStyle w:val="9"/>
              <w:spacing w:before="11"/>
              <w:rPr>
                <w:sz w:val="22"/>
              </w:rPr>
            </w:pPr>
            <w:r>
              <w:rPr>
                <w:sz w:val="22"/>
              </w:rPr>
              <w:t>Year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of</w:t>
            </w:r>
          </w:p>
          <w:p w14:paraId="736B2E27">
            <w:pPr>
              <w:pStyle w:val="9"/>
              <w:spacing w:before="40"/>
              <w:rPr>
                <w:sz w:val="22"/>
              </w:rPr>
            </w:pPr>
            <w:r>
              <w:rPr>
                <w:spacing w:val="-2"/>
                <w:sz w:val="22"/>
              </w:rPr>
              <w:t>Passing</w:t>
            </w:r>
          </w:p>
        </w:tc>
        <w:tc>
          <w:tcPr>
            <w:tcW w:w="1278" w:type="dxa"/>
          </w:tcPr>
          <w:p w14:paraId="7C1DC618">
            <w:pPr>
              <w:pStyle w:val="9"/>
              <w:spacing w:before="1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Grade</w:t>
            </w:r>
          </w:p>
          <w:p w14:paraId="225A4873">
            <w:pPr>
              <w:pStyle w:val="9"/>
              <w:spacing w:before="40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obtained</w:t>
            </w:r>
          </w:p>
        </w:tc>
        <w:tc>
          <w:tcPr>
            <w:tcW w:w="2401" w:type="dxa"/>
          </w:tcPr>
          <w:p w14:paraId="733800E2">
            <w:pPr>
              <w:pStyle w:val="9"/>
              <w:spacing w:before="11"/>
              <w:ind w:left="106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/University</w:t>
            </w:r>
          </w:p>
          <w:p w14:paraId="0E6BA278">
            <w:pPr>
              <w:pStyle w:val="9"/>
              <w:spacing w:before="40"/>
              <w:ind w:left="106"/>
              <w:rPr>
                <w:sz w:val="22"/>
              </w:rPr>
            </w:pPr>
            <w:r>
              <w:rPr>
                <w:sz w:val="22"/>
              </w:rPr>
              <w:t>awarding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Degree</w:t>
            </w:r>
          </w:p>
        </w:tc>
      </w:tr>
      <w:tr w14:paraId="73632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354" w:type="dxa"/>
          </w:tcPr>
          <w:p w14:paraId="444DEB84">
            <w:pPr>
              <w:pStyle w:val="9"/>
              <w:ind w:left="115"/>
              <w:rPr>
                <w:sz w:val="22"/>
              </w:rPr>
            </w:pPr>
            <w:r>
              <w:rPr>
                <w:sz w:val="22"/>
              </w:rPr>
              <w:t>Ph.</w:t>
            </w:r>
            <w:r>
              <w:rPr>
                <w:spacing w:val="-5"/>
                <w:sz w:val="22"/>
              </w:rPr>
              <w:t xml:space="preserve"> D.</w:t>
            </w:r>
          </w:p>
        </w:tc>
        <w:tc>
          <w:tcPr>
            <w:tcW w:w="3152" w:type="dxa"/>
          </w:tcPr>
          <w:p w14:paraId="6ADB3A6A">
            <w:pPr>
              <w:pStyle w:val="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Chemistry</w:t>
            </w:r>
          </w:p>
        </w:tc>
        <w:tc>
          <w:tcPr>
            <w:tcW w:w="1172" w:type="dxa"/>
          </w:tcPr>
          <w:p w14:paraId="3FC7044E">
            <w:pPr>
              <w:pStyle w:val="9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2011</w:t>
            </w:r>
          </w:p>
        </w:tc>
        <w:tc>
          <w:tcPr>
            <w:tcW w:w="1278" w:type="dxa"/>
          </w:tcPr>
          <w:p w14:paraId="383087D6">
            <w:pPr>
              <w:pStyle w:val="9"/>
              <w:ind w:left="106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401" w:type="dxa"/>
          </w:tcPr>
          <w:p w14:paraId="66982633">
            <w:pPr>
              <w:pStyle w:val="9"/>
              <w:ind w:left="107"/>
              <w:rPr>
                <w:sz w:val="22"/>
              </w:rPr>
            </w:pPr>
            <w:r>
              <w:rPr>
                <w:sz w:val="22"/>
              </w:rPr>
              <w:t>SRTMU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Nanded</w:t>
            </w:r>
          </w:p>
        </w:tc>
      </w:tr>
      <w:tr w14:paraId="687F3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354" w:type="dxa"/>
          </w:tcPr>
          <w:p w14:paraId="6DE5883B">
            <w:pPr>
              <w:pStyle w:val="9"/>
              <w:spacing w:before="112"/>
              <w:ind w:left="115"/>
              <w:rPr>
                <w:sz w:val="22"/>
              </w:rPr>
            </w:pPr>
            <w:r>
              <w:rPr>
                <w:spacing w:val="-5"/>
                <w:sz w:val="22"/>
              </w:rPr>
              <w:t>NET</w:t>
            </w:r>
          </w:p>
        </w:tc>
        <w:tc>
          <w:tcPr>
            <w:tcW w:w="3152" w:type="dxa"/>
          </w:tcPr>
          <w:p w14:paraId="4D59E241">
            <w:pPr>
              <w:pStyle w:val="9"/>
              <w:spacing w:before="112"/>
              <w:rPr>
                <w:sz w:val="22"/>
              </w:rPr>
            </w:pPr>
            <w:r>
              <w:rPr>
                <w:spacing w:val="-2"/>
                <w:sz w:val="22"/>
              </w:rPr>
              <w:t>Chemistry</w:t>
            </w:r>
          </w:p>
        </w:tc>
        <w:tc>
          <w:tcPr>
            <w:tcW w:w="1172" w:type="dxa"/>
          </w:tcPr>
          <w:p w14:paraId="1983EBED">
            <w:pPr>
              <w:pStyle w:val="9"/>
              <w:spacing w:before="112"/>
              <w:rPr>
                <w:sz w:val="22"/>
              </w:rPr>
            </w:pPr>
            <w:r>
              <w:rPr>
                <w:spacing w:val="-4"/>
                <w:sz w:val="22"/>
              </w:rPr>
              <w:t>2002</w:t>
            </w:r>
          </w:p>
        </w:tc>
        <w:tc>
          <w:tcPr>
            <w:tcW w:w="1278" w:type="dxa"/>
          </w:tcPr>
          <w:p w14:paraId="5B8675AB">
            <w:pPr>
              <w:pStyle w:val="9"/>
              <w:spacing w:before="112"/>
              <w:ind w:left="10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401" w:type="dxa"/>
          </w:tcPr>
          <w:p w14:paraId="712E1724">
            <w:pPr>
              <w:pStyle w:val="9"/>
              <w:spacing w:before="112"/>
              <w:ind w:left="106"/>
              <w:rPr>
                <w:sz w:val="22"/>
              </w:rPr>
            </w:pPr>
            <w:r>
              <w:rPr>
                <w:sz w:val="22"/>
              </w:rPr>
              <w:t>CSIR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Delhi</w:t>
            </w:r>
          </w:p>
        </w:tc>
      </w:tr>
      <w:tr w14:paraId="15206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4" w:type="dxa"/>
          </w:tcPr>
          <w:p w14:paraId="7965C55D">
            <w:pPr>
              <w:pStyle w:val="9"/>
              <w:spacing w:before="122"/>
              <w:ind w:left="115"/>
              <w:rPr>
                <w:sz w:val="22"/>
              </w:rPr>
            </w:pPr>
            <w:r>
              <w:rPr>
                <w:sz w:val="22"/>
              </w:rPr>
              <w:t xml:space="preserve">M. </w:t>
            </w:r>
            <w:r>
              <w:rPr>
                <w:spacing w:val="-5"/>
                <w:sz w:val="22"/>
              </w:rPr>
              <w:t>Sc.</w:t>
            </w:r>
          </w:p>
        </w:tc>
        <w:tc>
          <w:tcPr>
            <w:tcW w:w="3152" w:type="dxa"/>
          </w:tcPr>
          <w:p w14:paraId="37DC1B79">
            <w:pPr>
              <w:pStyle w:val="9"/>
              <w:spacing w:before="122"/>
              <w:rPr>
                <w:sz w:val="22"/>
              </w:rPr>
            </w:pPr>
            <w:r>
              <w:rPr>
                <w:sz w:val="22"/>
              </w:rPr>
              <w:t>Organic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Chemistry</w:t>
            </w:r>
          </w:p>
        </w:tc>
        <w:tc>
          <w:tcPr>
            <w:tcW w:w="1172" w:type="dxa"/>
          </w:tcPr>
          <w:p w14:paraId="6DAB6457">
            <w:pPr>
              <w:pStyle w:val="9"/>
              <w:spacing w:before="122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2000</w:t>
            </w:r>
          </w:p>
        </w:tc>
        <w:tc>
          <w:tcPr>
            <w:tcW w:w="1278" w:type="dxa"/>
          </w:tcPr>
          <w:p w14:paraId="7A00EA31">
            <w:pPr>
              <w:pStyle w:val="9"/>
              <w:spacing w:before="122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401" w:type="dxa"/>
          </w:tcPr>
          <w:p w14:paraId="7546A5A3">
            <w:pPr>
              <w:pStyle w:val="9"/>
              <w:spacing w:before="122"/>
              <w:ind w:left="105"/>
              <w:rPr>
                <w:sz w:val="22"/>
              </w:rPr>
            </w:pPr>
            <w:r>
              <w:rPr>
                <w:sz w:val="22"/>
              </w:rPr>
              <w:t>SRTMU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Nanded</w:t>
            </w:r>
          </w:p>
        </w:tc>
      </w:tr>
    </w:tbl>
    <w:p w14:paraId="349D388C">
      <w:pPr>
        <w:pStyle w:val="5"/>
        <w:spacing w:before="135"/>
        <w:ind w:firstLine="0"/>
        <w:jc w:val="left"/>
        <w:rPr>
          <w:b/>
        </w:rPr>
      </w:pPr>
    </w:p>
    <w:p w14:paraId="31F72E07">
      <w:pPr>
        <w:spacing w:before="0"/>
        <w:ind w:left="2" w:right="0" w:firstLine="0"/>
        <w:jc w:val="left"/>
        <w:rPr>
          <w:b/>
          <w:sz w:val="24"/>
        </w:rPr>
      </w:pPr>
      <w:r>
        <w:rPr>
          <w:b/>
          <w:color w:val="6E2F9E"/>
          <w:sz w:val="24"/>
          <w:u w:val="single" w:color="6E2F9E"/>
        </w:rPr>
        <w:t>Research</w:t>
      </w:r>
      <w:r>
        <w:rPr>
          <w:b/>
          <w:color w:val="6E2F9E"/>
          <w:spacing w:val="-9"/>
          <w:sz w:val="24"/>
          <w:u w:val="single" w:color="6E2F9E"/>
        </w:rPr>
        <w:t xml:space="preserve"> </w:t>
      </w:r>
      <w:r>
        <w:rPr>
          <w:b/>
          <w:color w:val="6E2F9E"/>
          <w:spacing w:val="-2"/>
          <w:sz w:val="24"/>
          <w:u w:val="single" w:color="6E2F9E"/>
        </w:rPr>
        <w:t>Experience:</w:t>
      </w:r>
    </w:p>
    <w:p w14:paraId="77E96838">
      <w:pPr>
        <w:tabs>
          <w:tab w:val="left" w:pos="2882"/>
        </w:tabs>
        <w:spacing w:before="141"/>
        <w:ind w:left="2" w:right="0" w:firstLine="0"/>
        <w:jc w:val="left"/>
        <w:rPr>
          <w:sz w:val="22"/>
        </w:rPr>
      </w:pPr>
      <w:r>
        <w:rPr>
          <w:b/>
          <w:sz w:val="22"/>
        </w:rPr>
        <w:t>Ph.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D.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Degree:</w:t>
      </w:r>
      <w:r>
        <w:rPr>
          <w:b/>
          <w:sz w:val="22"/>
        </w:rPr>
        <w:tab/>
      </w:r>
      <w:r>
        <w:rPr>
          <w:sz w:val="22"/>
        </w:rPr>
        <w:t>Awarded</w:t>
      </w:r>
      <w:r>
        <w:rPr>
          <w:spacing w:val="-6"/>
          <w:sz w:val="22"/>
        </w:rPr>
        <w:t xml:space="preserve"> </w:t>
      </w:r>
      <w:r>
        <w:rPr>
          <w:sz w:val="22"/>
        </w:rPr>
        <w:t>on</w:t>
      </w:r>
      <w:r>
        <w:rPr>
          <w:spacing w:val="-7"/>
          <w:sz w:val="22"/>
        </w:rPr>
        <w:t xml:space="preserve"> </w:t>
      </w:r>
      <w:r>
        <w:rPr>
          <w:sz w:val="22"/>
        </w:rPr>
        <w:t>March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2011.</w:t>
      </w:r>
    </w:p>
    <w:p w14:paraId="5CA2FE69">
      <w:pPr>
        <w:tabs>
          <w:tab w:val="left" w:pos="2882"/>
        </w:tabs>
        <w:spacing w:before="131"/>
        <w:ind w:left="2" w:right="0" w:firstLine="0"/>
        <w:jc w:val="left"/>
        <w:rPr>
          <w:sz w:val="22"/>
        </w:rPr>
      </w:pPr>
      <w:r>
        <w:rPr>
          <w:b/>
          <w:sz w:val="22"/>
        </w:rPr>
        <w:t>Title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Thesis:</w:t>
      </w:r>
      <w:r>
        <w:rPr>
          <w:b/>
          <w:sz w:val="22"/>
        </w:rPr>
        <w:tab/>
      </w:r>
      <w:r>
        <w:rPr>
          <w:i/>
          <w:sz w:val="22"/>
        </w:rPr>
        <w:t>“</w:t>
      </w:r>
      <w:r>
        <w:rPr>
          <w:sz w:val="22"/>
        </w:rPr>
        <w:t>Development</w:t>
      </w:r>
      <w:r>
        <w:rPr>
          <w:spacing w:val="10"/>
          <w:sz w:val="22"/>
        </w:rPr>
        <w:t xml:space="preserve"> </w:t>
      </w:r>
      <w:r>
        <w:rPr>
          <w:sz w:val="22"/>
        </w:rPr>
        <w:t>of</w:t>
      </w:r>
      <w:r>
        <w:rPr>
          <w:spacing w:val="15"/>
          <w:sz w:val="22"/>
        </w:rPr>
        <w:t xml:space="preserve"> </w:t>
      </w:r>
      <w:r>
        <w:rPr>
          <w:sz w:val="22"/>
        </w:rPr>
        <w:t>novel</w:t>
      </w:r>
      <w:r>
        <w:rPr>
          <w:spacing w:val="13"/>
          <w:sz w:val="22"/>
        </w:rPr>
        <w:t xml:space="preserve"> </w:t>
      </w:r>
      <w:r>
        <w:rPr>
          <w:sz w:val="22"/>
        </w:rPr>
        <w:t>functional</w:t>
      </w:r>
      <w:r>
        <w:rPr>
          <w:spacing w:val="14"/>
          <w:sz w:val="22"/>
        </w:rPr>
        <w:t xml:space="preserve"> </w:t>
      </w:r>
      <w:r>
        <w:rPr>
          <w:sz w:val="22"/>
        </w:rPr>
        <w:t>group</w:t>
      </w:r>
      <w:r>
        <w:rPr>
          <w:spacing w:val="16"/>
          <w:sz w:val="22"/>
        </w:rPr>
        <w:t xml:space="preserve"> </w:t>
      </w:r>
      <w:r>
        <w:rPr>
          <w:sz w:val="22"/>
        </w:rPr>
        <w:t>transformations</w:t>
      </w:r>
      <w:r>
        <w:rPr>
          <w:spacing w:val="17"/>
          <w:sz w:val="22"/>
        </w:rPr>
        <w:t xml:space="preserve"> </w:t>
      </w:r>
      <w:r>
        <w:rPr>
          <w:sz w:val="22"/>
        </w:rPr>
        <w:t>in</w:t>
      </w:r>
      <w:r>
        <w:rPr>
          <w:spacing w:val="15"/>
          <w:sz w:val="22"/>
        </w:rPr>
        <w:t xml:space="preserve"> </w:t>
      </w:r>
      <w:r>
        <w:rPr>
          <w:spacing w:val="-2"/>
          <w:sz w:val="22"/>
        </w:rPr>
        <w:t>organic</w:t>
      </w:r>
    </w:p>
    <w:p w14:paraId="5E79BE31">
      <w:pPr>
        <w:spacing w:before="40"/>
        <w:ind w:left="2882" w:right="0" w:firstLine="0"/>
        <w:jc w:val="left"/>
        <w:rPr>
          <w:i/>
          <w:sz w:val="22"/>
        </w:rPr>
      </w:pPr>
      <w:r>
        <w:rPr>
          <w:spacing w:val="-2"/>
          <w:sz w:val="22"/>
        </w:rPr>
        <w:t>synthesis”</w:t>
      </w:r>
      <w:r>
        <w:rPr>
          <w:i/>
          <w:spacing w:val="-2"/>
          <w:sz w:val="22"/>
        </w:rPr>
        <w:t>.</w:t>
      </w:r>
    </w:p>
    <w:p w14:paraId="37E167AA">
      <w:pPr>
        <w:tabs>
          <w:tab w:val="left" w:pos="2882"/>
        </w:tabs>
        <w:spacing w:before="35" w:line="276" w:lineRule="auto"/>
        <w:ind w:left="2882" w:right="5509" w:hanging="2880"/>
        <w:jc w:val="left"/>
        <w:rPr>
          <w:sz w:val="22"/>
        </w:rPr>
      </w:pPr>
      <w:r>
        <w:rPr>
          <w:b/>
          <w:sz w:val="22"/>
        </w:rPr>
        <w:t>Name of Guide:</w:t>
      </w:r>
      <w:r>
        <w:rPr>
          <w:b/>
          <w:sz w:val="22"/>
        </w:rPr>
        <w:tab/>
      </w:r>
      <w:r>
        <w:rPr>
          <w:sz w:val="22"/>
        </w:rPr>
        <w:t xml:space="preserve">Dr. S. G. Shirodkar, </w:t>
      </w:r>
      <w:r>
        <w:rPr>
          <w:spacing w:val="-2"/>
          <w:sz w:val="22"/>
        </w:rPr>
        <w:t>Department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Chemistry,</w:t>
      </w:r>
    </w:p>
    <w:p w14:paraId="03CEF2C5">
      <w:pPr>
        <w:spacing w:before="2"/>
        <w:ind w:left="2882" w:right="0" w:firstLine="0"/>
        <w:jc w:val="left"/>
        <w:rPr>
          <w:sz w:val="22"/>
        </w:rPr>
      </w:pPr>
      <w:r>
        <w:rPr>
          <w:sz w:val="22"/>
        </w:rPr>
        <w:t>N.S.B.</w:t>
      </w:r>
      <w:r>
        <w:rPr>
          <w:spacing w:val="-12"/>
          <w:sz w:val="22"/>
        </w:rPr>
        <w:t xml:space="preserve"> </w:t>
      </w:r>
      <w:r>
        <w:rPr>
          <w:sz w:val="22"/>
        </w:rPr>
        <w:t>College,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Nanded.</w:t>
      </w:r>
    </w:p>
    <w:p w14:paraId="2275BFDF">
      <w:pPr>
        <w:spacing w:before="39"/>
        <w:ind w:left="2" w:right="0" w:firstLine="0"/>
        <w:jc w:val="left"/>
        <w:rPr>
          <w:b/>
          <w:sz w:val="22"/>
        </w:rPr>
      </w:pPr>
      <w:r>
        <w:rPr>
          <w:b/>
          <w:color w:val="6E2F9E"/>
          <w:sz w:val="22"/>
        </w:rPr>
        <w:t>Current</w:t>
      </w:r>
      <w:r>
        <w:rPr>
          <w:b/>
          <w:color w:val="6E2F9E"/>
          <w:spacing w:val="-9"/>
          <w:sz w:val="22"/>
        </w:rPr>
        <w:t xml:space="preserve"> </w:t>
      </w:r>
      <w:r>
        <w:rPr>
          <w:b/>
          <w:color w:val="6E2F9E"/>
          <w:spacing w:val="-2"/>
          <w:sz w:val="22"/>
        </w:rPr>
        <w:t>research:</w:t>
      </w:r>
    </w:p>
    <w:p w14:paraId="2122BFC6">
      <w:pPr>
        <w:pStyle w:val="8"/>
        <w:numPr>
          <w:ilvl w:val="0"/>
          <w:numId w:val="1"/>
        </w:numPr>
        <w:tabs>
          <w:tab w:val="left" w:pos="3338"/>
        </w:tabs>
        <w:spacing w:before="38" w:after="0" w:line="240" w:lineRule="auto"/>
        <w:ind w:left="3338" w:right="0" w:hanging="456"/>
        <w:jc w:val="left"/>
        <w:rPr>
          <w:sz w:val="22"/>
        </w:rPr>
      </w:pPr>
      <w:r>
        <w:rPr>
          <w:spacing w:val="-2"/>
          <w:sz w:val="22"/>
        </w:rPr>
        <w:t>heterogeneous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catalysts</w:t>
      </w:r>
    </w:p>
    <w:p w14:paraId="29AF464C">
      <w:pPr>
        <w:pStyle w:val="8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right="0" w:bottom="280" w:left="1440" w:header="720" w:footer="720" w:gutter="0"/>
          <w:cols w:space="720" w:num="1"/>
        </w:sectPr>
      </w:pPr>
    </w:p>
    <w:p w14:paraId="330801D0">
      <w:pPr>
        <w:pStyle w:val="5"/>
        <w:ind w:firstLine="0"/>
        <w:jc w:val="left"/>
      </w:pPr>
    </w:p>
    <w:p w14:paraId="0DD42B38">
      <w:pPr>
        <w:pStyle w:val="5"/>
        <w:spacing w:before="110"/>
        <w:ind w:firstLine="0"/>
        <w:jc w:val="left"/>
      </w:pPr>
    </w:p>
    <w:p w14:paraId="6D15A9BA">
      <w:pPr>
        <w:pStyle w:val="2"/>
        <w:rPr>
          <w:u w:val="none"/>
        </w:rPr>
      </w:pPr>
      <w:r>
        <w:rPr>
          <w:color w:val="6E2F9E"/>
          <w:u w:val="single" w:color="6E2F9E"/>
        </w:rPr>
        <w:t>Teaching</w:t>
      </w:r>
      <w:r>
        <w:rPr>
          <w:color w:val="6E2F9E"/>
          <w:spacing w:val="-14"/>
          <w:u w:val="single" w:color="6E2F9E"/>
        </w:rPr>
        <w:t xml:space="preserve"> </w:t>
      </w:r>
      <w:r>
        <w:rPr>
          <w:color w:val="6E2F9E"/>
          <w:spacing w:val="-4"/>
          <w:u w:val="single" w:color="6E2F9E"/>
        </w:rPr>
        <w:t>Experience:</w:t>
      </w:r>
    </w:p>
    <w:p w14:paraId="69B20F69">
      <w:pPr>
        <w:pStyle w:val="8"/>
        <w:numPr>
          <w:ilvl w:val="0"/>
          <w:numId w:val="2"/>
        </w:numPr>
        <w:tabs>
          <w:tab w:val="left" w:pos="359"/>
        </w:tabs>
        <w:spacing w:before="82" w:after="0" w:line="240" w:lineRule="auto"/>
        <w:ind w:left="359" w:right="0" w:hanging="359"/>
        <w:jc w:val="left"/>
        <w:rPr>
          <w:sz w:val="22"/>
        </w:rPr>
      </w:pPr>
      <w:r>
        <w:br w:type="column"/>
      </w:r>
      <w:r>
        <w:rPr>
          <w:sz w:val="22"/>
        </w:rPr>
        <w:t>Synthesis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heterocycles</w:t>
      </w:r>
    </w:p>
    <w:p w14:paraId="231151F0">
      <w:pPr>
        <w:pStyle w:val="8"/>
        <w:numPr>
          <w:ilvl w:val="0"/>
          <w:numId w:val="2"/>
        </w:numPr>
        <w:tabs>
          <w:tab w:val="left" w:pos="359"/>
        </w:tabs>
        <w:spacing w:before="40" w:after="0" w:line="240" w:lineRule="auto"/>
        <w:ind w:left="359" w:right="0" w:hanging="359"/>
        <w:jc w:val="left"/>
        <w:rPr>
          <w:sz w:val="22"/>
        </w:rPr>
      </w:pPr>
      <w:r>
        <w:rPr>
          <w:spacing w:val="-2"/>
          <w:sz w:val="22"/>
        </w:rPr>
        <w:t>Medicinal</w:t>
      </w:r>
      <w:r>
        <w:rPr>
          <w:spacing w:val="5"/>
          <w:sz w:val="22"/>
        </w:rPr>
        <w:t xml:space="preserve"> </w:t>
      </w:r>
      <w:r>
        <w:rPr>
          <w:spacing w:val="-2"/>
          <w:sz w:val="22"/>
        </w:rPr>
        <w:t>Chemistry</w:t>
      </w:r>
    </w:p>
    <w:p w14:paraId="1A5B0BB2">
      <w:pPr>
        <w:pStyle w:val="5"/>
        <w:spacing w:before="103"/>
        <w:ind w:firstLine="0"/>
        <w:jc w:val="left"/>
        <w:rPr>
          <w:sz w:val="22"/>
        </w:rPr>
      </w:pPr>
    </w:p>
    <w:p w14:paraId="71A1A3CD">
      <w:pPr>
        <w:pStyle w:val="8"/>
        <w:numPr>
          <w:ilvl w:val="0"/>
          <w:numId w:val="2"/>
        </w:numPr>
        <w:tabs>
          <w:tab w:val="left" w:pos="360"/>
        </w:tabs>
        <w:spacing w:before="0" w:after="0" w:line="276" w:lineRule="auto"/>
        <w:ind w:left="360" w:right="2270" w:hanging="360"/>
        <w:jc w:val="left"/>
        <w:rPr>
          <w:sz w:val="22"/>
        </w:rPr>
      </w:pPr>
      <w:r>
        <w:rPr>
          <w:sz w:val="22"/>
        </w:rPr>
        <w:t>Worked</w:t>
      </w:r>
      <w:r>
        <w:rPr>
          <w:spacing w:val="-9"/>
          <w:sz w:val="22"/>
        </w:rPr>
        <w:t xml:space="preserve"> </w:t>
      </w:r>
      <w:r>
        <w:rPr>
          <w:sz w:val="22"/>
        </w:rPr>
        <w:t>as</w:t>
      </w:r>
      <w:r>
        <w:rPr>
          <w:spacing w:val="-9"/>
          <w:sz w:val="22"/>
        </w:rPr>
        <w:t xml:space="preserve"> </w:t>
      </w:r>
      <w:r>
        <w:rPr>
          <w:sz w:val="22"/>
        </w:rPr>
        <w:t>P.G.</w:t>
      </w:r>
      <w:r>
        <w:rPr>
          <w:spacing w:val="-9"/>
          <w:sz w:val="22"/>
        </w:rPr>
        <w:t xml:space="preserve"> </w:t>
      </w:r>
      <w:r>
        <w:rPr>
          <w:sz w:val="22"/>
        </w:rPr>
        <w:t>core</w:t>
      </w:r>
      <w:r>
        <w:rPr>
          <w:spacing w:val="-12"/>
          <w:sz w:val="22"/>
        </w:rPr>
        <w:t xml:space="preserve"> </w:t>
      </w:r>
      <w:r>
        <w:rPr>
          <w:sz w:val="22"/>
        </w:rPr>
        <w:t>Teacher</w:t>
      </w:r>
      <w:r>
        <w:rPr>
          <w:spacing w:val="-12"/>
          <w:sz w:val="22"/>
        </w:rPr>
        <w:t xml:space="preserve"> </w:t>
      </w:r>
      <w:r>
        <w:rPr>
          <w:sz w:val="22"/>
        </w:rPr>
        <w:t>in</w:t>
      </w:r>
      <w:r>
        <w:rPr>
          <w:spacing w:val="-11"/>
          <w:sz w:val="22"/>
        </w:rPr>
        <w:t xml:space="preserve"> </w:t>
      </w:r>
      <w:r>
        <w:rPr>
          <w:sz w:val="22"/>
        </w:rPr>
        <w:t>Chemistry</w:t>
      </w:r>
      <w:r>
        <w:rPr>
          <w:spacing w:val="-12"/>
          <w:sz w:val="22"/>
        </w:rPr>
        <w:t xml:space="preserve"> </w:t>
      </w:r>
      <w:r>
        <w:rPr>
          <w:sz w:val="22"/>
        </w:rPr>
        <w:t>at</w:t>
      </w:r>
      <w:r>
        <w:rPr>
          <w:spacing w:val="-11"/>
          <w:sz w:val="22"/>
        </w:rPr>
        <w:t xml:space="preserve"> </w:t>
      </w:r>
      <w:r>
        <w:rPr>
          <w:sz w:val="22"/>
        </w:rPr>
        <w:t>LBS</w:t>
      </w:r>
      <w:r>
        <w:rPr>
          <w:spacing w:val="-11"/>
          <w:sz w:val="22"/>
        </w:rPr>
        <w:t xml:space="preserve"> </w:t>
      </w:r>
      <w:r>
        <w:rPr>
          <w:sz w:val="22"/>
        </w:rPr>
        <w:t>College, Dharmabad during July 2001 to July 2003.</w:t>
      </w:r>
    </w:p>
    <w:p w14:paraId="6FD783E3">
      <w:pPr>
        <w:pStyle w:val="8"/>
        <w:numPr>
          <w:ilvl w:val="0"/>
          <w:numId w:val="2"/>
        </w:numPr>
        <w:tabs>
          <w:tab w:val="left" w:pos="360"/>
        </w:tabs>
        <w:spacing w:before="2" w:after="0" w:line="273" w:lineRule="auto"/>
        <w:ind w:left="360" w:right="1541" w:hanging="360"/>
        <w:jc w:val="left"/>
        <w:rPr>
          <w:sz w:val="22"/>
        </w:rPr>
      </w:pPr>
      <w:r>
        <w:rPr>
          <w:sz w:val="22"/>
        </w:rPr>
        <w:t>Worked</w:t>
      </w:r>
      <w:r>
        <w:rPr>
          <w:spacing w:val="-7"/>
          <w:sz w:val="22"/>
        </w:rPr>
        <w:t xml:space="preserve"> </w:t>
      </w:r>
      <w:r>
        <w:rPr>
          <w:sz w:val="22"/>
        </w:rPr>
        <w:t>as</w:t>
      </w:r>
      <w:r>
        <w:rPr>
          <w:spacing w:val="-7"/>
          <w:sz w:val="22"/>
        </w:rPr>
        <w:t xml:space="preserve"> </w:t>
      </w:r>
      <w:r>
        <w:rPr>
          <w:sz w:val="22"/>
        </w:rPr>
        <w:t>Lecturer</w:t>
      </w:r>
      <w:r>
        <w:rPr>
          <w:spacing w:val="-12"/>
          <w:sz w:val="22"/>
        </w:rPr>
        <w:t xml:space="preserve"> </w:t>
      </w:r>
      <w:r>
        <w:rPr>
          <w:sz w:val="22"/>
        </w:rPr>
        <w:t>in</w:t>
      </w:r>
      <w:r>
        <w:rPr>
          <w:spacing w:val="-8"/>
          <w:sz w:val="22"/>
        </w:rPr>
        <w:t xml:space="preserve"> </w:t>
      </w:r>
      <w:r>
        <w:rPr>
          <w:sz w:val="22"/>
        </w:rPr>
        <w:t>Chemistry</w:t>
      </w:r>
      <w:r>
        <w:rPr>
          <w:spacing w:val="-9"/>
          <w:sz w:val="22"/>
        </w:rPr>
        <w:t xml:space="preserve"> </w:t>
      </w:r>
      <w:r>
        <w:rPr>
          <w:sz w:val="22"/>
        </w:rPr>
        <w:t>at</w:t>
      </w:r>
      <w:r>
        <w:rPr>
          <w:spacing w:val="-11"/>
          <w:sz w:val="22"/>
        </w:rPr>
        <w:t xml:space="preserve"> </w:t>
      </w:r>
      <w:r>
        <w:rPr>
          <w:sz w:val="22"/>
        </w:rPr>
        <w:t>NSB,</w:t>
      </w:r>
      <w:r>
        <w:rPr>
          <w:spacing w:val="-11"/>
          <w:sz w:val="22"/>
        </w:rPr>
        <w:t xml:space="preserve"> </w:t>
      </w:r>
      <w:r>
        <w:rPr>
          <w:sz w:val="22"/>
        </w:rPr>
        <w:t>College,</w:t>
      </w:r>
      <w:r>
        <w:rPr>
          <w:spacing w:val="-11"/>
          <w:sz w:val="22"/>
        </w:rPr>
        <w:t xml:space="preserve"> </w:t>
      </w:r>
      <w:r>
        <w:rPr>
          <w:sz w:val="22"/>
        </w:rPr>
        <w:t>Nanded</w:t>
      </w:r>
      <w:r>
        <w:rPr>
          <w:spacing w:val="-11"/>
          <w:sz w:val="22"/>
        </w:rPr>
        <w:t xml:space="preserve"> </w:t>
      </w:r>
      <w:r>
        <w:rPr>
          <w:sz w:val="22"/>
        </w:rPr>
        <w:t>during July 2003 to January 2009.</w:t>
      </w:r>
    </w:p>
    <w:p w14:paraId="15752069">
      <w:pPr>
        <w:pStyle w:val="8"/>
        <w:numPr>
          <w:ilvl w:val="0"/>
          <w:numId w:val="2"/>
        </w:numPr>
        <w:tabs>
          <w:tab w:val="left" w:pos="360"/>
        </w:tabs>
        <w:spacing w:before="0" w:after="0" w:line="276" w:lineRule="auto"/>
        <w:ind w:left="360" w:right="1441" w:hanging="360"/>
        <w:jc w:val="both"/>
        <w:rPr>
          <w:sz w:val="24"/>
        </w:rPr>
      </w:pPr>
      <w:r>
        <w:rPr>
          <w:sz w:val="24"/>
        </w:rPr>
        <w:t>Worked as Assistant Professor in School of Chemical Sciences, Swami Ramanand Teerth Marathwada University, Nanded, since January 2009 to February 2015.</w:t>
      </w:r>
    </w:p>
    <w:p w14:paraId="7DF258D8">
      <w:pPr>
        <w:pStyle w:val="8"/>
        <w:numPr>
          <w:ilvl w:val="0"/>
          <w:numId w:val="2"/>
        </w:numPr>
        <w:tabs>
          <w:tab w:val="left" w:pos="360"/>
        </w:tabs>
        <w:spacing w:before="0" w:after="0" w:line="280" w:lineRule="auto"/>
        <w:ind w:left="360" w:right="1451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Currently working as Professor in Department of Chemistry, Shivaji University, Kolhapur.</w:t>
      </w:r>
    </w:p>
    <w:p w14:paraId="688B2469">
      <w:pPr>
        <w:pStyle w:val="8"/>
        <w:spacing w:after="0" w:line="280" w:lineRule="auto"/>
        <w:jc w:val="both"/>
        <w:rPr>
          <w:rFonts w:ascii="Times New Roman" w:hAnsi="Times New Roman"/>
          <w:sz w:val="24"/>
        </w:rPr>
        <w:sectPr>
          <w:pgSz w:w="12240" w:h="15840"/>
          <w:pgMar w:top="1360" w:right="0" w:bottom="280" w:left="1440" w:header="720" w:footer="720" w:gutter="0"/>
          <w:cols w:equalWidth="0" w:num="2">
            <w:col w:w="2337" w:space="543"/>
            <w:col w:w="7920"/>
          </w:cols>
        </w:sectPr>
      </w:pPr>
    </w:p>
    <w:p w14:paraId="3400FD31">
      <w:pPr>
        <w:pStyle w:val="5"/>
        <w:spacing w:before="195"/>
        <w:ind w:firstLine="0"/>
        <w:jc w:val="left"/>
        <w:rPr>
          <w:rFonts w:ascii="Times New Roman"/>
        </w:rPr>
      </w:pPr>
    </w:p>
    <w:p w14:paraId="330DDA53">
      <w:pPr>
        <w:pStyle w:val="2"/>
        <w:spacing w:before="1"/>
        <w:rPr>
          <w:u w:val="none"/>
        </w:rPr>
      </w:pPr>
      <w:r>
        <w:rPr>
          <w:color w:val="6E2F9E"/>
          <w:u w:val="single" w:color="6E2F9E"/>
        </w:rPr>
        <w:t>Details</w:t>
      </w:r>
      <w:r>
        <w:rPr>
          <w:color w:val="6E2F9E"/>
          <w:spacing w:val="-13"/>
          <w:u w:val="single" w:color="6E2F9E"/>
        </w:rPr>
        <w:t xml:space="preserve"> </w:t>
      </w:r>
      <w:r>
        <w:rPr>
          <w:color w:val="6E2F9E"/>
          <w:u w:val="single" w:color="6E2F9E"/>
        </w:rPr>
        <w:t>of</w:t>
      </w:r>
      <w:r>
        <w:rPr>
          <w:color w:val="6E2F9E"/>
          <w:spacing w:val="-12"/>
          <w:u w:val="single" w:color="6E2F9E"/>
        </w:rPr>
        <w:t xml:space="preserve"> </w:t>
      </w:r>
      <w:r>
        <w:rPr>
          <w:color w:val="6E2F9E"/>
          <w:u w:val="single" w:color="6E2F9E"/>
        </w:rPr>
        <w:t>Ongoing</w:t>
      </w:r>
      <w:r>
        <w:rPr>
          <w:color w:val="6E2F9E"/>
          <w:spacing w:val="-13"/>
          <w:u w:val="single" w:color="6E2F9E"/>
        </w:rPr>
        <w:t xml:space="preserve"> </w:t>
      </w:r>
      <w:r>
        <w:rPr>
          <w:color w:val="6E2F9E"/>
          <w:spacing w:val="-2"/>
          <w:u w:val="single" w:color="6E2F9E"/>
        </w:rPr>
        <w:t>Projects:</w:t>
      </w:r>
    </w:p>
    <w:p w14:paraId="6F2C4658">
      <w:pPr>
        <w:pStyle w:val="5"/>
        <w:spacing w:before="3"/>
        <w:ind w:firstLine="0"/>
        <w:jc w:val="left"/>
        <w:rPr>
          <w:b/>
          <w:sz w:val="15"/>
        </w:rPr>
      </w:pPr>
    </w:p>
    <w:p w14:paraId="1F70B4F5">
      <w:pPr>
        <w:pStyle w:val="5"/>
        <w:spacing w:after="0"/>
        <w:jc w:val="left"/>
        <w:rPr>
          <w:b/>
          <w:sz w:val="15"/>
        </w:rPr>
        <w:sectPr>
          <w:type w:val="continuous"/>
          <w:pgSz w:w="12240" w:h="15840"/>
          <w:pgMar w:top="1360" w:right="0" w:bottom="280" w:left="1440" w:header="720" w:footer="720" w:gutter="0"/>
          <w:cols w:space="720" w:num="1"/>
        </w:sectPr>
      </w:pPr>
    </w:p>
    <w:p w14:paraId="2B5E87DE">
      <w:pPr>
        <w:spacing w:before="101"/>
        <w:ind w:left="112" w:right="0" w:firstLine="0"/>
        <w:jc w:val="left"/>
        <w:rPr>
          <w:b/>
          <w:sz w:val="22"/>
        </w:rPr>
      </w:pPr>
      <w:r>
        <w:rPr>
          <w:b/>
          <w:spacing w:val="-5"/>
          <w:sz w:val="22"/>
        </w:rPr>
        <w:t>Sr.</w:t>
      </w:r>
    </w:p>
    <w:p w14:paraId="7926FAB3">
      <w:pPr>
        <w:tabs>
          <w:tab w:val="left" w:pos="3889"/>
          <w:tab w:val="left" w:pos="5913"/>
        </w:tabs>
        <w:spacing w:before="101"/>
        <w:ind w:left="112" w:right="0" w:firstLine="0"/>
        <w:jc w:val="left"/>
        <w:rPr>
          <w:b/>
          <w:sz w:val="22"/>
        </w:rPr>
      </w:pPr>
      <w:r>
        <w:br w:type="column"/>
      </w:r>
      <w:r>
        <w:rPr>
          <w:b/>
          <w:sz w:val="22"/>
        </w:rPr>
        <w:t>Title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project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Duration</w:t>
      </w:r>
      <w:r>
        <w:rPr>
          <w:b/>
          <w:sz w:val="22"/>
        </w:rPr>
        <w:tab/>
      </w:r>
      <w:r>
        <w:rPr>
          <w:b/>
          <w:spacing w:val="-2"/>
          <w:sz w:val="22"/>
        </w:rPr>
        <w:t>Budget</w:t>
      </w:r>
    </w:p>
    <w:p w14:paraId="0DD19257">
      <w:pPr>
        <w:spacing w:before="101"/>
        <w:ind w:left="112" w:right="0" w:firstLine="0"/>
        <w:jc w:val="left"/>
        <w:rPr>
          <w:b/>
          <w:sz w:val="22"/>
        </w:rPr>
      </w:pPr>
      <w:r>
        <w:br w:type="column"/>
      </w:r>
      <w:r>
        <w:rPr>
          <w:b/>
          <w:spacing w:val="-2"/>
          <w:sz w:val="22"/>
        </w:rPr>
        <w:t>Sponsored</w:t>
      </w:r>
    </w:p>
    <w:p w14:paraId="0B72E24C">
      <w:pPr>
        <w:spacing w:after="0"/>
        <w:jc w:val="left"/>
        <w:rPr>
          <w:b/>
          <w:sz w:val="22"/>
        </w:rPr>
        <w:sectPr>
          <w:type w:val="continuous"/>
          <w:pgSz w:w="12240" w:h="15840"/>
          <w:pgMar w:top="1360" w:right="0" w:bottom="280" w:left="1440" w:header="720" w:footer="720" w:gutter="0"/>
          <w:cols w:equalWidth="0" w:num="3">
            <w:col w:w="412" w:space="131"/>
            <w:col w:w="6663" w:space="539"/>
            <w:col w:w="3055"/>
          </w:cols>
        </w:sectPr>
      </w:pPr>
    </w:p>
    <w:p w14:paraId="1FCD7747">
      <w:pPr>
        <w:spacing w:before="1" w:line="230" w:lineRule="exact"/>
        <w:ind w:left="112" w:right="0" w:firstLine="0"/>
        <w:jc w:val="left"/>
        <w:rPr>
          <w:b/>
          <w:sz w:val="22"/>
        </w:rPr>
      </w:pPr>
      <w:r>
        <w:rPr>
          <w:b/>
          <w:spacing w:val="-5"/>
          <w:sz w:val="22"/>
        </w:rPr>
        <w:t>No</w:t>
      </w:r>
    </w:p>
    <w:p w14:paraId="02BD3008">
      <w:pPr>
        <w:tabs>
          <w:tab w:val="left" w:pos="5406"/>
        </w:tabs>
        <w:spacing w:before="0" w:line="230" w:lineRule="exact"/>
        <w:ind w:left="4432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From</w:t>
      </w:r>
      <w:r>
        <w:rPr>
          <w:b/>
          <w:sz w:val="22"/>
        </w:rPr>
        <w:tab/>
      </w:r>
      <w:r>
        <w:rPr>
          <w:b/>
          <w:spacing w:val="-5"/>
          <w:sz w:val="22"/>
        </w:rPr>
        <w:t>To</w:t>
      </w:r>
    </w:p>
    <w:p w14:paraId="77C87625">
      <w:pPr>
        <w:tabs>
          <w:tab w:val="left" w:pos="1514"/>
        </w:tabs>
        <w:spacing w:before="1"/>
        <w:ind w:left="112" w:right="0" w:firstLine="0"/>
        <w:jc w:val="left"/>
        <w:rPr>
          <w:b/>
          <w:sz w:val="22"/>
        </w:rPr>
      </w:pPr>
      <w:r>
        <w:br w:type="column"/>
      </w:r>
      <w:r>
        <w:rPr>
          <w:b/>
          <w:spacing w:val="-2"/>
          <w:sz w:val="22"/>
        </w:rPr>
        <w:t>allocated</w:t>
      </w:r>
      <w:r>
        <w:rPr>
          <w:b/>
          <w:sz w:val="22"/>
        </w:rPr>
        <w:tab/>
      </w:r>
      <w:r>
        <w:rPr>
          <w:b/>
          <w:spacing w:val="-5"/>
          <w:sz w:val="22"/>
        </w:rPr>
        <w:t>by</w:t>
      </w:r>
    </w:p>
    <w:p w14:paraId="298A90D7">
      <w:pPr>
        <w:spacing w:after="0"/>
        <w:jc w:val="left"/>
        <w:rPr>
          <w:b/>
          <w:sz w:val="22"/>
        </w:rPr>
        <w:sectPr>
          <w:type w:val="continuous"/>
          <w:pgSz w:w="12240" w:h="15840"/>
          <w:pgMar w:top="1360" w:right="0" w:bottom="280" w:left="1440" w:header="720" w:footer="720" w:gutter="0"/>
          <w:cols w:equalWidth="0" w:num="2">
            <w:col w:w="5710" w:space="634"/>
            <w:col w:w="4456"/>
          </w:cols>
        </w:sectPr>
      </w:pPr>
    </w:p>
    <w:p w14:paraId="77B6CF46">
      <w:pPr>
        <w:pStyle w:val="5"/>
        <w:tabs>
          <w:tab w:val="left" w:pos="655"/>
          <w:tab w:val="left" w:pos="1215"/>
          <w:tab w:val="left" w:pos="1975"/>
          <w:tab w:val="left" w:pos="3230"/>
        </w:tabs>
        <w:spacing w:before="147" w:line="232" w:lineRule="auto"/>
        <w:ind w:left="655" w:right="38" w:hanging="543"/>
        <w:jc w:val="left"/>
        <w:rPr>
          <w:rFonts w:ascii="Times New Roman"/>
        </w:rPr>
      </w:pPr>
      <w:r>
        <w:rPr>
          <w:spacing w:val="-6"/>
          <w:sz w:val="22"/>
        </w:rPr>
        <w:t>1.</w:t>
      </w:r>
      <w:r>
        <w:rPr>
          <w:sz w:val="22"/>
        </w:rPr>
        <w:tab/>
      </w:r>
      <w:r>
        <w:rPr>
          <w:rFonts w:ascii="Times New Roman"/>
          <w:color w:val="1C1C1C"/>
        </w:rPr>
        <w:t>Synthesis</w:t>
      </w:r>
      <w:r>
        <w:rPr>
          <w:rFonts w:ascii="Times New Roman"/>
          <w:color w:val="1C1C1C"/>
          <w:spacing w:val="40"/>
        </w:rPr>
        <w:t xml:space="preserve"> </w:t>
      </w:r>
      <w:r>
        <w:rPr>
          <w:rFonts w:ascii="Times New Roman"/>
          <w:color w:val="1C1C1C"/>
        </w:rPr>
        <w:t>and</w:t>
      </w:r>
      <w:r>
        <w:rPr>
          <w:rFonts w:ascii="Times New Roman"/>
          <w:color w:val="1C1C1C"/>
          <w:spacing w:val="40"/>
        </w:rPr>
        <w:t xml:space="preserve"> </w:t>
      </w:r>
      <w:r>
        <w:rPr>
          <w:rFonts w:ascii="Times New Roman"/>
          <w:color w:val="1C1C1C"/>
        </w:rPr>
        <w:t>biological</w:t>
      </w:r>
      <w:r>
        <w:rPr>
          <w:rFonts w:ascii="Times New Roman"/>
          <w:color w:val="1C1C1C"/>
          <w:spacing w:val="40"/>
        </w:rPr>
        <w:t xml:space="preserve"> </w:t>
      </w:r>
      <w:r>
        <w:rPr>
          <w:rFonts w:ascii="Times New Roman"/>
          <w:color w:val="1C1C1C"/>
        </w:rPr>
        <w:t xml:space="preserve">screening </w:t>
      </w:r>
      <w:r>
        <w:rPr>
          <w:rFonts w:ascii="Times New Roman"/>
          <w:color w:val="1C1C1C"/>
          <w:spacing w:val="-6"/>
        </w:rPr>
        <w:t>of</w:t>
      </w:r>
      <w:r>
        <w:rPr>
          <w:rFonts w:ascii="Times New Roman"/>
          <w:color w:val="1C1C1C"/>
        </w:rPr>
        <w:tab/>
      </w:r>
      <w:r>
        <w:rPr>
          <w:rFonts w:ascii="Times New Roman"/>
          <w:color w:val="1C1C1C"/>
          <w:spacing w:val="-4"/>
        </w:rPr>
        <w:t>new</w:t>
      </w:r>
      <w:r>
        <w:rPr>
          <w:rFonts w:ascii="Times New Roman"/>
          <w:color w:val="1C1C1C"/>
        </w:rPr>
        <w:tab/>
      </w:r>
      <w:r>
        <w:rPr>
          <w:rFonts w:ascii="Times New Roman"/>
          <w:color w:val="1C1C1C"/>
          <w:spacing w:val="-2"/>
        </w:rPr>
        <w:t>pyranone</w:t>
      </w:r>
      <w:r>
        <w:rPr>
          <w:rFonts w:ascii="Times New Roman"/>
          <w:color w:val="1C1C1C"/>
        </w:rPr>
        <w:tab/>
      </w:r>
      <w:r>
        <w:rPr>
          <w:rFonts w:ascii="Times New Roman"/>
          <w:color w:val="1C1C1C"/>
          <w:spacing w:val="-4"/>
        </w:rPr>
        <w:t xml:space="preserve">carbamate </w:t>
      </w:r>
      <w:r>
        <w:rPr>
          <w:rFonts w:ascii="Times New Roman"/>
          <w:color w:val="1C1C1C"/>
          <w:spacing w:val="-2"/>
        </w:rPr>
        <w:t>derivatives</w:t>
      </w:r>
    </w:p>
    <w:p w14:paraId="60214B59">
      <w:pPr>
        <w:tabs>
          <w:tab w:val="left" w:pos="1087"/>
          <w:tab w:val="left" w:pos="2183"/>
          <w:tab w:val="left" w:pos="3537"/>
        </w:tabs>
        <w:spacing w:before="140" w:line="275" w:lineRule="exact"/>
        <w:ind w:left="112" w:right="0" w:firstLine="0"/>
        <w:jc w:val="left"/>
        <w:rPr>
          <w:rFonts w:ascii="Times New Roman"/>
          <w:sz w:val="24"/>
        </w:rPr>
      </w:pPr>
      <w:r>
        <w:br w:type="column"/>
      </w:r>
      <w:r>
        <w:rPr>
          <w:spacing w:val="-4"/>
          <w:sz w:val="22"/>
        </w:rPr>
        <w:t>2019</w:t>
      </w:r>
      <w:r>
        <w:rPr>
          <w:sz w:val="22"/>
        </w:rPr>
        <w:tab/>
      </w:r>
      <w:r>
        <w:rPr>
          <w:spacing w:val="-4"/>
          <w:sz w:val="22"/>
        </w:rPr>
        <w:t>2021</w:t>
      </w:r>
      <w:r>
        <w:rPr>
          <w:sz w:val="22"/>
        </w:rPr>
        <w:tab/>
      </w:r>
      <w:r>
        <w:rPr>
          <w:spacing w:val="-2"/>
          <w:sz w:val="22"/>
        </w:rPr>
        <w:t>2,30,000/-</w:t>
      </w:r>
      <w:r>
        <w:rPr>
          <w:sz w:val="22"/>
        </w:rPr>
        <w:tab/>
      </w:r>
      <w:r>
        <w:rPr>
          <w:rFonts w:ascii="Times New Roman"/>
          <w:color w:val="1C1C1C"/>
          <w:spacing w:val="-2"/>
          <w:sz w:val="24"/>
        </w:rPr>
        <w:t>Shivaji</w:t>
      </w:r>
    </w:p>
    <w:p w14:paraId="42CD87D4">
      <w:pPr>
        <w:pStyle w:val="5"/>
        <w:spacing w:before="8" w:line="230" w:lineRule="auto"/>
        <w:ind w:left="3537" w:right="1043" w:firstLine="0"/>
        <w:jc w:val="left"/>
        <w:rPr>
          <w:rFonts w:ascii="Times New Roman"/>
        </w:rPr>
      </w:pPr>
      <w:r>
        <w:rPr>
          <w:rFonts w:ascii="Times New Roman"/>
          <w:color w:val="1C1C1C"/>
          <w:spacing w:val="-4"/>
        </w:rPr>
        <w:t xml:space="preserve">University, </w:t>
      </w:r>
      <w:r>
        <w:rPr>
          <w:rFonts w:ascii="Times New Roman"/>
          <w:color w:val="1C1C1C"/>
          <w:spacing w:val="-2"/>
        </w:rPr>
        <w:t>Kolhapur</w:t>
      </w:r>
    </w:p>
    <w:p w14:paraId="6C345262">
      <w:pPr>
        <w:pStyle w:val="5"/>
        <w:spacing w:after="0" w:line="230" w:lineRule="auto"/>
        <w:jc w:val="left"/>
        <w:rPr>
          <w:rFonts w:ascii="Times New Roman"/>
        </w:rPr>
        <w:sectPr>
          <w:type w:val="continuous"/>
          <w:pgSz w:w="12240" w:h="15840"/>
          <w:pgMar w:top="1360" w:right="0" w:bottom="280" w:left="1440" w:header="720" w:footer="720" w:gutter="0"/>
          <w:cols w:equalWidth="0" w:num="2">
            <w:col w:w="4237" w:space="83"/>
            <w:col w:w="6480"/>
          </w:cols>
        </w:sectPr>
      </w:pPr>
    </w:p>
    <w:p w14:paraId="4ED3BC92">
      <w:pPr>
        <w:pStyle w:val="5"/>
        <w:spacing w:before="49"/>
        <w:ind w:firstLine="0"/>
        <w:jc w:val="left"/>
        <w:rPr>
          <w:rFonts w:ascii="Times New Roman"/>
        </w:rPr>
      </w:pPr>
    </w:p>
    <w:p w14:paraId="7D2CBA4D">
      <w:pPr>
        <w:pStyle w:val="2"/>
        <w:spacing w:before="1"/>
        <w:rPr>
          <w:u w:val="none"/>
        </w:rPr>
      </w:pPr>
      <w:r>
        <w:rPr>
          <w:color w:val="6E2F9E"/>
          <w:u w:val="single" w:color="6E2F9E"/>
        </w:rPr>
        <w:t>Details</w:t>
      </w:r>
      <w:r>
        <w:rPr>
          <w:color w:val="6E2F9E"/>
          <w:spacing w:val="-13"/>
          <w:u w:val="single" w:color="6E2F9E"/>
        </w:rPr>
        <w:t xml:space="preserve"> </w:t>
      </w:r>
      <w:r>
        <w:rPr>
          <w:color w:val="6E2F9E"/>
          <w:u w:val="single" w:color="6E2F9E"/>
        </w:rPr>
        <w:t>of</w:t>
      </w:r>
      <w:r>
        <w:rPr>
          <w:color w:val="6E2F9E"/>
          <w:spacing w:val="-11"/>
          <w:u w:val="single" w:color="6E2F9E"/>
        </w:rPr>
        <w:t xml:space="preserve"> </w:t>
      </w:r>
      <w:r>
        <w:rPr>
          <w:color w:val="6E2F9E"/>
          <w:u w:val="single" w:color="6E2F9E"/>
        </w:rPr>
        <w:t>Completed</w:t>
      </w:r>
      <w:r>
        <w:rPr>
          <w:color w:val="6E2F9E"/>
          <w:spacing w:val="-11"/>
          <w:u w:val="single" w:color="6E2F9E"/>
        </w:rPr>
        <w:t xml:space="preserve"> </w:t>
      </w:r>
      <w:r>
        <w:rPr>
          <w:color w:val="6E2F9E"/>
          <w:spacing w:val="-2"/>
          <w:u w:val="single" w:color="6E2F9E"/>
        </w:rPr>
        <w:t>Projects:</w:t>
      </w:r>
    </w:p>
    <w:p w14:paraId="4F7B0F77">
      <w:pPr>
        <w:pStyle w:val="5"/>
        <w:spacing w:before="8"/>
        <w:ind w:firstLine="0"/>
        <w:jc w:val="left"/>
        <w:rPr>
          <w:b/>
          <w:sz w:val="15"/>
        </w:rPr>
      </w:pPr>
    </w:p>
    <w:p w14:paraId="5378452E">
      <w:pPr>
        <w:pStyle w:val="5"/>
        <w:spacing w:after="0"/>
        <w:jc w:val="left"/>
        <w:rPr>
          <w:b/>
          <w:sz w:val="15"/>
        </w:rPr>
        <w:sectPr>
          <w:type w:val="continuous"/>
          <w:pgSz w:w="12240" w:h="15840"/>
          <w:pgMar w:top="1360" w:right="0" w:bottom="280" w:left="1440" w:header="720" w:footer="720" w:gutter="0"/>
          <w:cols w:space="720" w:num="1"/>
        </w:sectPr>
      </w:pPr>
    </w:p>
    <w:p w14:paraId="34833BC4">
      <w:pPr>
        <w:spacing w:before="101" w:line="254" w:lineRule="exact"/>
        <w:ind w:left="112" w:right="0" w:firstLine="0"/>
        <w:jc w:val="left"/>
        <w:rPr>
          <w:b/>
          <w:sz w:val="22"/>
        </w:rPr>
      </w:pPr>
      <w:r>
        <w:rPr>
          <w:b/>
          <w:spacing w:val="-5"/>
          <w:sz w:val="22"/>
        </w:rPr>
        <w:t>Sr.</w:t>
      </w:r>
    </w:p>
    <w:p w14:paraId="5B51FB09">
      <w:pPr>
        <w:tabs>
          <w:tab w:val="left" w:pos="3891"/>
          <w:tab w:val="left" w:pos="5913"/>
        </w:tabs>
        <w:spacing w:before="101" w:line="254" w:lineRule="exact"/>
        <w:ind w:left="112" w:right="0" w:firstLine="0"/>
        <w:jc w:val="left"/>
        <w:rPr>
          <w:b/>
          <w:sz w:val="22"/>
        </w:rPr>
      </w:pPr>
      <w:r>
        <w:br w:type="column"/>
      </w:r>
      <w:r>
        <w:rPr>
          <w:b/>
          <w:sz w:val="22"/>
        </w:rPr>
        <w:t>Title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project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Duration</w:t>
      </w:r>
      <w:r>
        <w:rPr>
          <w:b/>
          <w:sz w:val="22"/>
        </w:rPr>
        <w:tab/>
      </w:r>
      <w:r>
        <w:rPr>
          <w:b/>
          <w:spacing w:val="-2"/>
          <w:sz w:val="22"/>
        </w:rPr>
        <w:t>Budget</w:t>
      </w:r>
    </w:p>
    <w:p w14:paraId="256B0BAD">
      <w:pPr>
        <w:spacing w:before="101" w:line="254" w:lineRule="exact"/>
        <w:ind w:left="112" w:right="0" w:firstLine="0"/>
        <w:jc w:val="left"/>
        <w:rPr>
          <w:b/>
          <w:sz w:val="22"/>
        </w:rPr>
      </w:pPr>
      <w:r>
        <w:br w:type="column"/>
      </w:r>
      <w:r>
        <w:rPr>
          <w:b/>
          <w:spacing w:val="-2"/>
          <w:sz w:val="22"/>
        </w:rPr>
        <w:t>Sponsored</w:t>
      </w:r>
    </w:p>
    <w:p w14:paraId="27D19096">
      <w:pPr>
        <w:spacing w:after="0" w:line="254" w:lineRule="exact"/>
        <w:jc w:val="left"/>
        <w:rPr>
          <w:b/>
          <w:sz w:val="22"/>
        </w:rPr>
        <w:sectPr>
          <w:type w:val="continuous"/>
          <w:pgSz w:w="12240" w:h="15840"/>
          <w:pgMar w:top="1360" w:right="0" w:bottom="280" w:left="1440" w:header="720" w:footer="720" w:gutter="0"/>
          <w:cols w:equalWidth="0" w:num="3">
            <w:col w:w="412" w:space="131"/>
            <w:col w:w="6663" w:space="542"/>
            <w:col w:w="3052"/>
          </w:cols>
        </w:sectPr>
      </w:pPr>
    </w:p>
    <w:p w14:paraId="4887B6CE">
      <w:pPr>
        <w:spacing w:before="0" w:line="230" w:lineRule="exact"/>
        <w:ind w:left="112" w:right="0" w:firstLine="0"/>
        <w:jc w:val="left"/>
        <w:rPr>
          <w:b/>
          <w:sz w:val="22"/>
        </w:rPr>
      </w:pPr>
      <w:r>
        <w:rPr>
          <w:b/>
          <w:spacing w:val="-5"/>
          <w:sz w:val="22"/>
        </w:rPr>
        <w:t>No</w:t>
      </w:r>
    </w:p>
    <w:p w14:paraId="096264FC">
      <w:pPr>
        <w:tabs>
          <w:tab w:val="left" w:pos="5409"/>
        </w:tabs>
        <w:spacing w:before="0" w:line="230" w:lineRule="exact"/>
        <w:ind w:left="4435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From</w:t>
      </w:r>
      <w:r>
        <w:rPr>
          <w:b/>
          <w:sz w:val="22"/>
        </w:rPr>
        <w:tab/>
      </w:r>
      <w:r>
        <w:rPr>
          <w:b/>
          <w:spacing w:val="-5"/>
          <w:sz w:val="22"/>
        </w:rPr>
        <w:t>To</w:t>
      </w:r>
    </w:p>
    <w:p w14:paraId="16DD0B8F">
      <w:pPr>
        <w:tabs>
          <w:tab w:val="left" w:pos="1516"/>
        </w:tabs>
        <w:spacing w:before="0"/>
        <w:ind w:left="112" w:right="0" w:firstLine="0"/>
        <w:jc w:val="left"/>
        <w:rPr>
          <w:b/>
          <w:sz w:val="22"/>
        </w:rPr>
      </w:pPr>
      <w:r>
        <w:br w:type="column"/>
      </w:r>
      <w:r>
        <w:rPr>
          <w:b/>
          <w:spacing w:val="-2"/>
          <w:sz w:val="22"/>
        </w:rPr>
        <w:t>allocated</w:t>
      </w:r>
      <w:r>
        <w:rPr>
          <w:b/>
          <w:sz w:val="22"/>
        </w:rPr>
        <w:tab/>
      </w:r>
      <w:r>
        <w:rPr>
          <w:b/>
          <w:spacing w:val="-5"/>
          <w:sz w:val="22"/>
        </w:rPr>
        <w:t>by</w:t>
      </w:r>
    </w:p>
    <w:p w14:paraId="30963326">
      <w:pPr>
        <w:spacing w:after="0"/>
        <w:jc w:val="left"/>
        <w:rPr>
          <w:b/>
          <w:sz w:val="22"/>
        </w:rPr>
        <w:sectPr>
          <w:type w:val="continuous"/>
          <w:pgSz w:w="12240" w:h="15840"/>
          <w:pgMar w:top="1360" w:right="0" w:bottom="280" w:left="1440" w:header="720" w:footer="720" w:gutter="0"/>
          <w:cols w:equalWidth="0" w:num="2">
            <w:col w:w="5712" w:space="631"/>
            <w:col w:w="4457"/>
          </w:cols>
        </w:sectPr>
      </w:pPr>
    </w:p>
    <w:p w14:paraId="29DA0A6A">
      <w:pPr>
        <w:pStyle w:val="8"/>
        <w:numPr>
          <w:ilvl w:val="0"/>
          <w:numId w:val="3"/>
        </w:numPr>
        <w:tabs>
          <w:tab w:val="left" w:pos="652"/>
          <w:tab w:val="left" w:pos="655"/>
        </w:tabs>
        <w:spacing w:before="125" w:after="0" w:line="230" w:lineRule="auto"/>
        <w:ind w:left="655" w:right="38" w:hanging="543"/>
        <w:jc w:val="both"/>
        <w:rPr>
          <w:sz w:val="22"/>
        </w:rPr>
      </w:pPr>
      <w:r>
        <w:rPr>
          <w:sz w:val="22"/>
        </w:rPr>
        <w:t>Novel conversion of multistep reactions</w:t>
      </w:r>
      <w:r>
        <w:rPr>
          <w:spacing w:val="-13"/>
          <w:sz w:val="22"/>
        </w:rPr>
        <w:t xml:space="preserve"> </w:t>
      </w:r>
      <w:r>
        <w:rPr>
          <w:sz w:val="22"/>
        </w:rPr>
        <w:t>into</w:t>
      </w:r>
      <w:r>
        <w:rPr>
          <w:spacing w:val="-12"/>
          <w:sz w:val="22"/>
        </w:rPr>
        <w:t xml:space="preserve"> </w:t>
      </w:r>
      <w:r>
        <w:rPr>
          <w:sz w:val="22"/>
        </w:rPr>
        <w:t>rapid</w:t>
      </w:r>
      <w:r>
        <w:rPr>
          <w:spacing w:val="-12"/>
          <w:sz w:val="22"/>
        </w:rPr>
        <w:t xml:space="preserve"> </w:t>
      </w:r>
      <w:r>
        <w:rPr>
          <w:sz w:val="22"/>
        </w:rPr>
        <w:t>one-pot</w:t>
      </w:r>
      <w:r>
        <w:rPr>
          <w:spacing w:val="-12"/>
          <w:sz w:val="22"/>
        </w:rPr>
        <w:t xml:space="preserve"> </w:t>
      </w:r>
      <w:r>
        <w:rPr>
          <w:sz w:val="22"/>
        </w:rPr>
        <w:t>synthesis of</w:t>
      </w:r>
      <w:r>
        <w:rPr>
          <w:spacing w:val="40"/>
          <w:sz w:val="22"/>
        </w:rPr>
        <w:t xml:space="preserve"> </w:t>
      </w:r>
      <w:r>
        <w:rPr>
          <w:sz w:val="22"/>
        </w:rPr>
        <w:t>potentially bioactive heterocycles.</w:t>
      </w:r>
    </w:p>
    <w:p w14:paraId="4BC93C56">
      <w:pPr>
        <w:tabs>
          <w:tab w:val="left" w:pos="1087"/>
          <w:tab w:val="left" w:pos="2133"/>
          <w:tab w:val="left" w:pos="3537"/>
        </w:tabs>
        <w:spacing w:before="116" w:line="255" w:lineRule="exact"/>
        <w:ind w:left="112" w:right="0" w:firstLine="0"/>
        <w:jc w:val="left"/>
        <w:rPr>
          <w:sz w:val="22"/>
        </w:rPr>
      </w:pPr>
      <w:r>
        <w:br w:type="column"/>
      </w:r>
      <w:r>
        <w:rPr>
          <w:spacing w:val="-4"/>
          <w:sz w:val="22"/>
        </w:rPr>
        <w:t>2012</w:t>
      </w:r>
      <w:r>
        <w:rPr>
          <w:sz w:val="22"/>
        </w:rPr>
        <w:tab/>
      </w:r>
      <w:r>
        <w:rPr>
          <w:spacing w:val="-4"/>
          <w:sz w:val="22"/>
        </w:rPr>
        <w:t>2015</w:t>
      </w:r>
      <w:r>
        <w:rPr>
          <w:sz w:val="22"/>
        </w:rPr>
        <w:tab/>
      </w:r>
      <w:r>
        <w:rPr>
          <w:spacing w:val="-2"/>
          <w:sz w:val="22"/>
        </w:rPr>
        <w:t>12,39,800/-</w:t>
      </w:r>
      <w:r>
        <w:rPr>
          <w:sz w:val="22"/>
        </w:rPr>
        <w:tab/>
      </w:r>
      <w:r>
        <w:rPr>
          <w:spacing w:val="-5"/>
          <w:sz w:val="22"/>
        </w:rPr>
        <w:t>UGC</w:t>
      </w:r>
    </w:p>
    <w:p w14:paraId="06836324">
      <w:pPr>
        <w:spacing w:before="0" w:line="255" w:lineRule="exact"/>
        <w:ind w:left="3537" w:right="0" w:firstLine="0"/>
        <w:jc w:val="left"/>
        <w:rPr>
          <w:sz w:val="22"/>
        </w:rPr>
      </w:pPr>
      <w:r>
        <w:rPr>
          <w:sz w:val="22"/>
        </w:rPr>
        <w:t>New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Delhi</w:t>
      </w:r>
    </w:p>
    <w:p w14:paraId="49F27618">
      <w:pPr>
        <w:spacing w:after="0" w:line="255" w:lineRule="exact"/>
        <w:jc w:val="left"/>
        <w:rPr>
          <w:sz w:val="22"/>
        </w:rPr>
        <w:sectPr>
          <w:type w:val="continuous"/>
          <w:pgSz w:w="12240" w:h="15840"/>
          <w:pgMar w:top="1360" w:right="0" w:bottom="280" w:left="1440" w:header="720" w:footer="720" w:gutter="0"/>
          <w:cols w:equalWidth="0" w:num="2">
            <w:col w:w="4237" w:space="86"/>
            <w:col w:w="6477"/>
          </w:cols>
        </w:sectPr>
      </w:pPr>
    </w:p>
    <w:p w14:paraId="1CA970F9">
      <w:pPr>
        <w:pStyle w:val="5"/>
        <w:spacing w:before="15"/>
        <w:ind w:firstLine="0"/>
        <w:jc w:val="left"/>
        <w:rPr>
          <w:sz w:val="22"/>
        </w:rPr>
      </w:pPr>
    </w:p>
    <w:p w14:paraId="6A7C643A">
      <w:pPr>
        <w:spacing w:before="1"/>
        <w:ind w:left="0" w:right="0" w:firstLine="0"/>
        <w:jc w:val="left"/>
        <w:rPr>
          <w:b/>
          <w:sz w:val="22"/>
        </w:rPr>
      </w:pPr>
      <w:r>
        <w:rPr>
          <w:b/>
          <w:color w:val="702FA0"/>
          <w:sz w:val="22"/>
          <w:u w:val="single" w:color="702FA0"/>
        </w:rPr>
        <w:t>Awards</w:t>
      </w:r>
      <w:r>
        <w:rPr>
          <w:b/>
          <w:color w:val="702FA0"/>
          <w:spacing w:val="-3"/>
          <w:sz w:val="22"/>
          <w:u w:val="single" w:color="702FA0"/>
        </w:rPr>
        <w:t xml:space="preserve"> </w:t>
      </w:r>
      <w:r>
        <w:rPr>
          <w:b/>
          <w:color w:val="702FA0"/>
          <w:sz w:val="22"/>
          <w:u w:val="single" w:color="702FA0"/>
        </w:rPr>
        <w:t>and</w:t>
      </w:r>
      <w:r>
        <w:rPr>
          <w:b/>
          <w:color w:val="702FA0"/>
          <w:spacing w:val="-2"/>
          <w:sz w:val="22"/>
          <w:u w:val="single" w:color="702FA0"/>
        </w:rPr>
        <w:t xml:space="preserve"> Achievements</w:t>
      </w:r>
    </w:p>
    <w:p w14:paraId="2F346817">
      <w:pPr>
        <w:pStyle w:val="8"/>
        <w:numPr>
          <w:ilvl w:val="1"/>
          <w:numId w:val="3"/>
        </w:numPr>
        <w:tabs>
          <w:tab w:val="left" w:pos="719"/>
        </w:tabs>
        <w:spacing w:before="258" w:after="0" w:line="240" w:lineRule="auto"/>
        <w:ind w:left="719" w:right="0" w:hanging="359"/>
        <w:jc w:val="left"/>
        <w:rPr>
          <w:b/>
          <w:sz w:val="22"/>
        </w:rPr>
      </w:pPr>
      <w:r>
        <w:rPr>
          <w:b/>
          <w:sz w:val="22"/>
        </w:rPr>
        <w:t>Qualified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National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Eligibility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Test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(NET)-</w:t>
      </w:r>
      <w:r>
        <w:rPr>
          <w:b/>
          <w:spacing w:val="-4"/>
          <w:sz w:val="22"/>
        </w:rPr>
        <w:t>2002</w:t>
      </w:r>
    </w:p>
    <w:p w14:paraId="108A784C">
      <w:pPr>
        <w:pStyle w:val="8"/>
        <w:numPr>
          <w:ilvl w:val="1"/>
          <w:numId w:val="3"/>
        </w:numPr>
        <w:tabs>
          <w:tab w:val="left" w:pos="719"/>
        </w:tabs>
        <w:spacing w:before="39" w:after="0" w:line="240" w:lineRule="auto"/>
        <w:ind w:left="719" w:right="0" w:hanging="359"/>
        <w:jc w:val="left"/>
        <w:rPr>
          <w:b/>
          <w:sz w:val="22"/>
        </w:rPr>
      </w:pPr>
      <w:r>
        <w:rPr>
          <w:b/>
          <w:sz w:val="22"/>
        </w:rPr>
        <w:t>Indian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Patent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published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(2022)</w:t>
      </w:r>
    </w:p>
    <w:p w14:paraId="21A07E5A">
      <w:pPr>
        <w:pStyle w:val="8"/>
        <w:numPr>
          <w:ilvl w:val="1"/>
          <w:numId w:val="3"/>
        </w:numPr>
        <w:tabs>
          <w:tab w:val="left" w:pos="719"/>
        </w:tabs>
        <w:spacing w:before="38" w:after="0" w:line="240" w:lineRule="auto"/>
        <w:ind w:left="719" w:right="0" w:hanging="359"/>
        <w:jc w:val="left"/>
        <w:rPr>
          <w:b/>
          <w:sz w:val="22"/>
        </w:rPr>
      </w:pPr>
      <w:r>
        <w:rPr>
          <w:b/>
          <w:sz w:val="22"/>
        </w:rPr>
        <w:t>German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Patent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published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(2024)</w:t>
      </w:r>
    </w:p>
    <w:p w14:paraId="4BA6CDBC">
      <w:pPr>
        <w:pStyle w:val="8"/>
        <w:numPr>
          <w:ilvl w:val="1"/>
          <w:numId w:val="3"/>
        </w:numPr>
        <w:tabs>
          <w:tab w:val="left" w:pos="719"/>
        </w:tabs>
        <w:spacing w:before="39" w:after="0" w:line="240" w:lineRule="auto"/>
        <w:ind w:left="719" w:right="0" w:hanging="359"/>
        <w:jc w:val="left"/>
        <w:rPr>
          <w:b/>
          <w:sz w:val="22"/>
        </w:rPr>
      </w:pPr>
      <w:r>
        <w:rPr>
          <w:b/>
          <w:sz w:val="22"/>
        </w:rPr>
        <w:t>UK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Patent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published</w:t>
      </w:r>
      <w:r>
        <w:rPr>
          <w:b/>
          <w:spacing w:val="-2"/>
          <w:sz w:val="22"/>
        </w:rPr>
        <w:t xml:space="preserve"> (2025)</w:t>
      </w:r>
    </w:p>
    <w:p w14:paraId="4FD25FFF">
      <w:pPr>
        <w:pStyle w:val="5"/>
        <w:spacing w:before="4"/>
        <w:ind w:firstLine="0"/>
        <w:jc w:val="left"/>
        <w:rPr>
          <w:b/>
          <w:sz w:val="20"/>
        </w:rPr>
      </w:pPr>
    </w:p>
    <w:p w14:paraId="3693EE4A">
      <w:pPr>
        <w:pStyle w:val="5"/>
        <w:spacing w:after="0"/>
        <w:jc w:val="left"/>
        <w:rPr>
          <w:b/>
          <w:sz w:val="20"/>
        </w:rPr>
        <w:sectPr>
          <w:type w:val="continuous"/>
          <w:pgSz w:w="12240" w:h="15840"/>
          <w:pgMar w:top="1360" w:right="0" w:bottom="280" w:left="1440" w:header="720" w:footer="720" w:gutter="0"/>
          <w:cols w:space="720" w:num="1"/>
        </w:sectPr>
      </w:pPr>
    </w:p>
    <w:p w14:paraId="1B213974">
      <w:pPr>
        <w:pStyle w:val="2"/>
        <w:spacing w:before="99"/>
        <w:rPr>
          <w:u w:val="none"/>
        </w:rPr>
      </w:pPr>
      <w:r>
        <w:rPr>
          <w:color w:val="6E2F9E"/>
          <w:u w:val="single" w:color="6E2F9E"/>
        </w:rPr>
        <w:t>Research</w:t>
      </w:r>
      <w:r>
        <w:rPr>
          <w:color w:val="6E2F9E"/>
          <w:spacing w:val="43"/>
          <w:u w:val="single" w:color="6E2F9E"/>
        </w:rPr>
        <w:t xml:space="preserve"> </w:t>
      </w:r>
      <w:r>
        <w:rPr>
          <w:color w:val="6E2F9E"/>
          <w:spacing w:val="-2"/>
          <w:u w:val="single" w:color="6E2F9E"/>
        </w:rPr>
        <w:t>Students:</w:t>
      </w:r>
    </w:p>
    <w:p w14:paraId="2A780AEB">
      <w:pPr>
        <w:pStyle w:val="5"/>
        <w:ind w:firstLine="0"/>
        <w:jc w:val="left"/>
        <w:rPr>
          <w:b/>
        </w:rPr>
      </w:pPr>
    </w:p>
    <w:p w14:paraId="0C1A45BA">
      <w:pPr>
        <w:pStyle w:val="5"/>
        <w:ind w:firstLine="0"/>
        <w:jc w:val="left"/>
        <w:rPr>
          <w:b/>
        </w:rPr>
      </w:pPr>
    </w:p>
    <w:p w14:paraId="3F0A7856">
      <w:pPr>
        <w:pStyle w:val="5"/>
        <w:ind w:firstLine="0"/>
        <w:jc w:val="left"/>
        <w:rPr>
          <w:b/>
        </w:rPr>
      </w:pPr>
    </w:p>
    <w:p w14:paraId="02D17B3A">
      <w:pPr>
        <w:pStyle w:val="5"/>
        <w:ind w:firstLine="0"/>
        <w:jc w:val="left"/>
        <w:rPr>
          <w:b/>
        </w:rPr>
      </w:pPr>
    </w:p>
    <w:p w14:paraId="02216EA9">
      <w:pPr>
        <w:pStyle w:val="5"/>
        <w:spacing w:before="1"/>
        <w:ind w:firstLine="0"/>
        <w:jc w:val="left"/>
        <w:rPr>
          <w:b/>
        </w:rPr>
      </w:pPr>
    </w:p>
    <w:p w14:paraId="525E0E94"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color w:val="6E2F9E"/>
          <w:sz w:val="24"/>
          <w:u w:val="single" w:color="6E2F9E"/>
        </w:rPr>
        <w:t>Members</w:t>
      </w:r>
      <w:r>
        <w:rPr>
          <w:b/>
          <w:color w:val="6E2F9E"/>
          <w:spacing w:val="-11"/>
          <w:sz w:val="24"/>
          <w:u w:val="single" w:color="6E2F9E"/>
        </w:rPr>
        <w:t xml:space="preserve"> </w:t>
      </w:r>
      <w:r>
        <w:rPr>
          <w:b/>
          <w:color w:val="6E2F9E"/>
          <w:sz w:val="24"/>
          <w:u w:val="single" w:color="6E2F9E"/>
        </w:rPr>
        <w:t>of</w:t>
      </w:r>
      <w:r>
        <w:rPr>
          <w:b/>
          <w:color w:val="6E2F9E"/>
          <w:spacing w:val="-8"/>
          <w:sz w:val="24"/>
          <w:u w:val="single" w:color="6E2F9E"/>
        </w:rPr>
        <w:t xml:space="preserve"> </w:t>
      </w:r>
      <w:r>
        <w:rPr>
          <w:b/>
          <w:color w:val="6E2F9E"/>
          <w:spacing w:val="-2"/>
          <w:sz w:val="24"/>
          <w:u w:val="single" w:color="6E2F9E"/>
        </w:rPr>
        <w:t>Committees:</w:t>
      </w:r>
    </w:p>
    <w:p w14:paraId="171796EA">
      <w:pPr>
        <w:spacing w:before="23" w:line="240" w:lineRule="auto"/>
        <w:rPr>
          <w:b/>
          <w:sz w:val="22"/>
        </w:rPr>
      </w:pPr>
      <w:r>
        <w:br w:type="column"/>
      </w:r>
    </w:p>
    <w:p w14:paraId="61C3E1C6">
      <w:pPr>
        <w:pStyle w:val="8"/>
        <w:numPr>
          <w:ilvl w:val="0"/>
          <w:numId w:val="2"/>
        </w:numPr>
        <w:tabs>
          <w:tab w:val="left" w:pos="359"/>
          <w:tab w:val="left" w:pos="4321"/>
        </w:tabs>
        <w:spacing w:before="1" w:after="0" w:line="240" w:lineRule="auto"/>
        <w:ind w:left="359" w:right="0" w:hanging="359"/>
        <w:jc w:val="left"/>
        <w:rPr>
          <w:sz w:val="22"/>
        </w:rPr>
      </w:pPr>
      <w:r>
        <w:rPr>
          <w:sz w:val="22"/>
        </w:rPr>
        <w:t>Students</w:t>
      </w:r>
      <w:r>
        <w:rPr>
          <w:spacing w:val="56"/>
          <w:w w:val="150"/>
          <w:sz w:val="22"/>
        </w:rPr>
        <w:t xml:space="preserve"> </w:t>
      </w:r>
      <w:r>
        <w:rPr>
          <w:sz w:val="22"/>
        </w:rPr>
        <w:t>registered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8"/>
          <w:sz w:val="22"/>
        </w:rPr>
        <w:t xml:space="preserve"> </w:t>
      </w:r>
      <w:r>
        <w:rPr>
          <w:sz w:val="22"/>
        </w:rPr>
        <w:t>Ph.</w:t>
      </w:r>
      <w:r>
        <w:rPr>
          <w:spacing w:val="-9"/>
          <w:sz w:val="22"/>
        </w:rPr>
        <w:t xml:space="preserve"> </w:t>
      </w:r>
      <w:r>
        <w:rPr>
          <w:spacing w:val="-10"/>
          <w:sz w:val="22"/>
        </w:rPr>
        <w:t>D</w:t>
      </w:r>
      <w:r>
        <w:rPr>
          <w:sz w:val="22"/>
        </w:rPr>
        <w:tab/>
      </w:r>
      <w:r>
        <w:rPr>
          <w:sz w:val="22"/>
        </w:rPr>
        <w:t>:</w:t>
      </w:r>
      <w:r>
        <w:rPr>
          <w:spacing w:val="43"/>
          <w:sz w:val="22"/>
        </w:rPr>
        <w:t xml:space="preserve"> </w:t>
      </w:r>
      <w:r>
        <w:rPr>
          <w:spacing w:val="-5"/>
          <w:sz w:val="22"/>
        </w:rPr>
        <w:t>06</w:t>
      </w:r>
    </w:p>
    <w:p w14:paraId="506E08B4">
      <w:pPr>
        <w:pStyle w:val="8"/>
        <w:numPr>
          <w:ilvl w:val="0"/>
          <w:numId w:val="2"/>
        </w:numPr>
        <w:tabs>
          <w:tab w:val="left" w:pos="359"/>
          <w:tab w:val="left" w:pos="4320"/>
        </w:tabs>
        <w:spacing w:before="1" w:after="0" w:line="240" w:lineRule="auto"/>
        <w:ind w:left="359" w:right="0" w:hanging="359"/>
        <w:jc w:val="left"/>
        <w:rPr>
          <w:sz w:val="22"/>
        </w:rPr>
      </w:pPr>
      <w:r>
        <w:rPr>
          <w:sz w:val="22"/>
        </w:rPr>
        <w:t>Students</w:t>
      </w:r>
      <w:r>
        <w:rPr>
          <w:spacing w:val="79"/>
          <w:sz w:val="22"/>
        </w:rPr>
        <w:t xml:space="preserve"> </w:t>
      </w:r>
      <w:r>
        <w:rPr>
          <w:sz w:val="22"/>
        </w:rPr>
        <w:t>completed</w:t>
      </w:r>
      <w:r>
        <w:rPr>
          <w:spacing w:val="41"/>
          <w:sz w:val="22"/>
        </w:rPr>
        <w:t xml:space="preserve"> </w:t>
      </w:r>
      <w:r>
        <w:rPr>
          <w:sz w:val="22"/>
        </w:rPr>
        <w:t>Ph.</w:t>
      </w:r>
      <w:r>
        <w:rPr>
          <w:spacing w:val="-8"/>
          <w:sz w:val="22"/>
        </w:rPr>
        <w:t xml:space="preserve"> </w:t>
      </w:r>
      <w:r>
        <w:rPr>
          <w:spacing w:val="-10"/>
          <w:sz w:val="22"/>
        </w:rPr>
        <w:t>D</w:t>
      </w:r>
      <w:r>
        <w:rPr>
          <w:sz w:val="22"/>
        </w:rPr>
        <w:tab/>
      </w:r>
      <w:r>
        <w:rPr>
          <w:sz w:val="22"/>
        </w:rPr>
        <w:t>:</w:t>
      </w:r>
      <w:r>
        <w:rPr>
          <w:spacing w:val="45"/>
          <w:sz w:val="22"/>
        </w:rPr>
        <w:t xml:space="preserve"> </w:t>
      </w:r>
      <w:r>
        <w:rPr>
          <w:spacing w:val="-5"/>
          <w:sz w:val="22"/>
        </w:rPr>
        <w:t>07</w:t>
      </w:r>
    </w:p>
    <w:p w14:paraId="4B75DFA8">
      <w:pPr>
        <w:pStyle w:val="8"/>
        <w:numPr>
          <w:ilvl w:val="0"/>
          <w:numId w:val="2"/>
        </w:numPr>
        <w:tabs>
          <w:tab w:val="left" w:pos="359"/>
          <w:tab w:val="left" w:pos="4320"/>
        </w:tabs>
        <w:spacing w:before="40" w:after="0" w:line="240" w:lineRule="auto"/>
        <w:ind w:left="359" w:right="0" w:hanging="359"/>
        <w:jc w:val="left"/>
        <w:rPr>
          <w:sz w:val="22"/>
        </w:rPr>
      </w:pPr>
      <w:r>
        <w:rPr>
          <w:sz w:val="22"/>
        </w:rPr>
        <w:t>Students</w:t>
      </w:r>
      <w:r>
        <w:rPr>
          <w:spacing w:val="33"/>
          <w:sz w:val="22"/>
        </w:rPr>
        <w:t xml:space="preserve"> </w:t>
      </w:r>
      <w:r>
        <w:rPr>
          <w:sz w:val="22"/>
        </w:rPr>
        <w:t>completed</w:t>
      </w:r>
      <w:r>
        <w:rPr>
          <w:spacing w:val="-5"/>
          <w:sz w:val="22"/>
        </w:rPr>
        <w:t xml:space="preserve"> </w:t>
      </w:r>
      <w:r>
        <w:rPr>
          <w:sz w:val="22"/>
        </w:rPr>
        <w:t>M.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Phil</w:t>
      </w:r>
      <w:r>
        <w:rPr>
          <w:sz w:val="22"/>
        </w:rPr>
        <w:tab/>
      </w:r>
      <w:r>
        <w:rPr>
          <w:sz w:val="22"/>
        </w:rPr>
        <w:t>:</w:t>
      </w:r>
      <w:r>
        <w:rPr>
          <w:spacing w:val="43"/>
          <w:sz w:val="22"/>
        </w:rPr>
        <w:t xml:space="preserve"> </w:t>
      </w:r>
      <w:r>
        <w:rPr>
          <w:spacing w:val="-5"/>
          <w:sz w:val="22"/>
        </w:rPr>
        <w:t>01</w:t>
      </w:r>
    </w:p>
    <w:p w14:paraId="2057F995">
      <w:pPr>
        <w:pStyle w:val="8"/>
        <w:numPr>
          <w:ilvl w:val="0"/>
          <w:numId w:val="2"/>
        </w:numPr>
        <w:tabs>
          <w:tab w:val="left" w:pos="359"/>
          <w:tab w:val="left" w:pos="4322"/>
        </w:tabs>
        <w:spacing w:before="37" w:after="0" w:line="240" w:lineRule="auto"/>
        <w:ind w:left="359" w:right="0" w:hanging="359"/>
        <w:jc w:val="left"/>
        <w:rPr>
          <w:sz w:val="22"/>
        </w:rPr>
      </w:pPr>
      <w:r>
        <w:rPr>
          <w:sz w:val="22"/>
        </w:rPr>
        <w:t>Students</w:t>
      </w:r>
      <w:r>
        <w:rPr>
          <w:spacing w:val="58"/>
          <w:w w:val="150"/>
          <w:sz w:val="22"/>
        </w:rPr>
        <w:t xml:space="preserve"> </w:t>
      </w:r>
      <w:r>
        <w:rPr>
          <w:sz w:val="22"/>
        </w:rPr>
        <w:t>registered</w:t>
      </w:r>
      <w:r>
        <w:rPr>
          <w:spacing w:val="-6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Phil</w:t>
      </w:r>
      <w:r>
        <w:rPr>
          <w:sz w:val="22"/>
        </w:rPr>
        <w:tab/>
      </w:r>
      <w:r>
        <w:rPr>
          <w:sz w:val="22"/>
        </w:rPr>
        <w:t>:</w:t>
      </w:r>
      <w:r>
        <w:rPr>
          <w:spacing w:val="43"/>
          <w:sz w:val="22"/>
        </w:rPr>
        <w:t xml:space="preserve"> </w:t>
      </w:r>
      <w:r>
        <w:rPr>
          <w:spacing w:val="-5"/>
          <w:sz w:val="22"/>
        </w:rPr>
        <w:t>01</w:t>
      </w:r>
    </w:p>
    <w:p w14:paraId="2531F366">
      <w:pPr>
        <w:pStyle w:val="8"/>
        <w:numPr>
          <w:ilvl w:val="0"/>
          <w:numId w:val="2"/>
        </w:numPr>
        <w:tabs>
          <w:tab w:val="left" w:pos="359"/>
          <w:tab w:val="left" w:pos="4318"/>
        </w:tabs>
        <w:spacing w:before="37" w:after="0" w:line="240" w:lineRule="auto"/>
        <w:ind w:left="359" w:right="0" w:hanging="359"/>
        <w:jc w:val="left"/>
        <w:rPr>
          <w:sz w:val="22"/>
        </w:rPr>
      </w:pPr>
      <w:r>
        <w:rPr>
          <w:sz w:val="22"/>
        </w:rPr>
        <w:t>Students</w:t>
      </w:r>
      <w:r>
        <w:rPr>
          <w:spacing w:val="38"/>
          <w:sz w:val="22"/>
        </w:rPr>
        <w:t xml:space="preserve"> </w:t>
      </w:r>
      <w:r>
        <w:rPr>
          <w:sz w:val="22"/>
        </w:rPr>
        <w:t>completed</w:t>
      </w:r>
      <w:r>
        <w:rPr>
          <w:spacing w:val="40"/>
          <w:sz w:val="22"/>
        </w:rPr>
        <w:t xml:space="preserve"> </w:t>
      </w:r>
      <w:r>
        <w:rPr>
          <w:sz w:val="22"/>
        </w:rPr>
        <w:t>M.</w:t>
      </w:r>
      <w:r>
        <w:rPr>
          <w:spacing w:val="-10"/>
          <w:sz w:val="22"/>
        </w:rPr>
        <w:t xml:space="preserve"> </w:t>
      </w:r>
      <w:r>
        <w:rPr>
          <w:sz w:val="22"/>
        </w:rPr>
        <w:t>Sc.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Project</w:t>
      </w:r>
      <w:r>
        <w:rPr>
          <w:sz w:val="22"/>
        </w:rPr>
        <w:tab/>
      </w:r>
      <w:r>
        <w:rPr>
          <w:sz w:val="22"/>
        </w:rPr>
        <w:t>:</w:t>
      </w:r>
      <w:r>
        <w:rPr>
          <w:spacing w:val="45"/>
          <w:sz w:val="22"/>
        </w:rPr>
        <w:t xml:space="preserve"> </w:t>
      </w:r>
      <w:r>
        <w:rPr>
          <w:spacing w:val="-5"/>
          <w:sz w:val="22"/>
        </w:rPr>
        <w:t>106</w:t>
      </w:r>
    </w:p>
    <w:p w14:paraId="3262A053">
      <w:pPr>
        <w:pStyle w:val="8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right="0" w:bottom="280" w:left="1440" w:header="720" w:footer="720" w:gutter="0"/>
          <w:cols w:equalWidth="0" w:num="2">
            <w:col w:w="2709" w:space="171"/>
            <w:col w:w="7920"/>
          </w:cols>
        </w:sectPr>
      </w:pPr>
    </w:p>
    <w:p w14:paraId="35B73138">
      <w:pPr>
        <w:pStyle w:val="5"/>
        <w:spacing w:before="199"/>
        <w:ind w:firstLine="0"/>
        <w:jc w:val="left"/>
        <w:rPr>
          <w:sz w:val="22"/>
        </w:rPr>
      </w:pPr>
    </w:p>
    <w:p w14:paraId="749AC98B">
      <w:pPr>
        <w:pStyle w:val="8"/>
        <w:numPr>
          <w:ilvl w:val="1"/>
          <w:numId w:val="2"/>
        </w:numPr>
        <w:tabs>
          <w:tab w:val="left" w:pos="719"/>
        </w:tabs>
        <w:spacing w:before="0" w:after="0" w:line="240" w:lineRule="auto"/>
        <w:ind w:left="719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Senate</w:t>
      </w:r>
      <w:r>
        <w:rPr>
          <w:spacing w:val="-2"/>
          <w:sz w:val="22"/>
        </w:rPr>
        <w:t xml:space="preserve"> </w:t>
      </w:r>
      <w:r>
        <w:rPr>
          <w:sz w:val="22"/>
        </w:rPr>
        <w:t>Member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1"/>
          <w:sz w:val="22"/>
        </w:rPr>
        <w:t xml:space="preserve"> </w:t>
      </w:r>
      <w:r>
        <w:rPr>
          <w:sz w:val="22"/>
        </w:rPr>
        <w:t>Shivaji</w:t>
      </w:r>
      <w:r>
        <w:rPr>
          <w:spacing w:val="-4"/>
          <w:sz w:val="22"/>
        </w:rPr>
        <w:t xml:space="preserve"> </w:t>
      </w:r>
      <w:r>
        <w:rPr>
          <w:sz w:val="22"/>
        </w:rPr>
        <w:t>University,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Kolhapur</w:t>
      </w:r>
    </w:p>
    <w:p w14:paraId="7A8DD4DE">
      <w:pPr>
        <w:pStyle w:val="8"/>
        <w:spacing w:after="0" w:line="240" w:lineRule="auto"/>
        <w:jc w:val="left"/>
        <w:rPr>
          <w:rFonts w:ascii="Wingdings" w:hAnsi="Wingdings"/>
          <w:sz w:val="22"/>
        </w:rPr>
        <w:sectPr>
          <w:type w:val="continuous"/>
          <w:pgSz w:w="12240" w:h="15840"/>
          <w:pgMar w:top="1360" w:right="0" w:bottom="280" w:left="1440" w:header="720" w:footer="720" w:gutter="0"/>
          <w:cols w:space="720" w:num="1"/>
        </w:sectPr>
      </w:pPr>
    </w:p>
    <w:p w14:paraId="2B2B3553">
      <w:pPr>
        <w:pStyle w:val="8"/>
        <w:numPr>
          <w:ilvl w:val="1"/>
          <w:numId w:val="2"/>
        </w:numPr>
        <w:tabs>
          <w:tab w:val="left" w:pos="719"/>
        </w:tabs>
        <w:spacing w:before="60" w:after="0" w:line="240" w:lineRule="auto"/>
        <w:ind w:left="719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Academic</w:t>
      </w:r>
      <w:r>
        <w:rPr>
          <w:spacing w:val="-2"/>
          <w:sz w:val="22"/>
        </w:rPr>
        <w:t xml:space="preserve"> </w:t>
      </w:r>
      <w:r>
        <w:rPr>
          <w:sz w:val="22"/>
        </w:rPr>
        <w:t>council</w:t>
      </w:r>
      <w:r>
        <w:rPr>
          <w:spacing w:val="-6"/>
          <w:sz w:val="22"/>
        </w:rPr>
        <w:t xml:space="preserve"> </w:t>
      </w:r>
      <w:r>
        <w:rPr>
          <w:sz w:val="22"/>
        </w:rPr>
        <w:t>member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Shivaji</w:t>
      </w:r>
      <w:r>
        <w:rPr>
          <w:spacing w:val="-1"/>
          <w:sz w:val="22"/>
        </w:rPr>
        <w:t xml:space="preserve"> </w:t>
      </w:r>
      <w:r>
        <w:rPr>
          <w:sz w:val="22"/>
        </w:rPr>
        <w:t>University,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Kolhapur</w:t>
      </w:r>
    </w:p>
    <w:p w14:paraId="3AC15BBE">
      <w:pPr>
        <w:pStyle w:val="8"/>
        <w:numPr>
          <w:ilvl w:val="1"/>
          <w:numId w:val="2"/>
        </w:numPr>
        <w:tabs>
          <w:tab w:val="left" w:pos="719"/>
        </w:tabs>
        <w:spacing w:before="38" w:after="0" w:line="240" w:lineRule="auto"/>
        <w:ind w:left="719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Academic</w:t>
      </w:r>
      <w:r>
        <w:rPr>
          <w:spacing w:val="-1"/>
          <w:sz w:val="22"/>
        </w:rPr>
        <w:t xml:space="preserve"> </w:t>
      </w:r>
      <w:r>
        <w:rPr>
          <w:sz w:val="22"/>
        </w:rPr>
        <w:t>council</w:t>
      </w:r>
      <w:r>
        <w:rPr>
          <w:spacing w:val="-6"/>
          <w:sz w:val="22"/>
        </w:rPr>
        <w:t xml:space="preserve"> </w:t>
      </w:r>
      <w:r>
        <w:rPr>
          <w:sz w:val="22"/>
        </w:rPr>
        <w:t>member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mahavir</w:t>
      </w:r>
      <w:r>
        <w:rPr>
          <w:spacing w:val="-6"/>
          <w:sz w:val="22"/>
        </w:rPr>
        <w:t xml:space="preserve"> </w:t>
      </w:r>
      <w:r>
        <w:rPr>
          <w:sz w:val="22"/>
        </w:rPr>
        <w:t>College,</w:t>
      </w:r>
      <w:r>
        <w:rPr>
          <w:spacing w:val="-2"/>
          <w:sz w:val="22"/>
        </w:rPr>
        <w:t xml:space="preserve"> Kolhapur</w:t>
      </w:r>
    </w:p>
    <w:p w14:paraId="5B70FA16">
      <w:pPr>
        <w:pStyle w:val="8"/>
        <w:numPr>
          <w:ilvl w:val="1"/>
          <w:numId w:val="2"/>
        </w:numPr>
        <w:tabs>
          <w:tab w:val="left" w:pos="719"/>
        </w:tabs>
        <w:spacing w:before="39" w:after="0" w:line="240" w:lineRule="auto"/>
        <w:ind w:left="719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BOS</w:t>
      </w:r>
      <w:r>
        <w:rPr>
          <w:spacing w:val="-4"/>
          <w:sz w:val="22"/>
        </w:rPr>
        <w:t xml:space="preserve"> </w:t>
      </w:r>
      <w:r>
        <w:rPr>
          <w:sz w:val="22"/>
        </w:rPr>
        <w:t>member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S.R.T.M.University,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Nanded</w:t>
      </w:r>
    </w:p>
    <w:p w14:paraId="7A5D9195">
      <w:pPr>
        <w:pStyle w:val="8"/>
        <w:numPr>
          <w:ilvl w:val="1"/>
          <w:numId w:val="2"/>
        </w:numPr>
        <w:tabs>
          <w:tab w:val="left" w:pos="719"/>
        </w:tabs>
        <w:spacing w:before="37" w:after="0" w:line="240" w:lineRule="auto"/>
        <w:ind w:left="719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BOS</w:t>
      </w:r>
      <w:r>
        <w:rPr>
          <w:spacing w:val="-5"/>
          <w:sz w:val="22"/>
        </w:rPr>
        <w:t xml:space="preserve"> </w:t>
      </w:r>
      <w:r>
        <w:rPr>
          <w:sz w:val="22"/>
        </w:rPr>
        <w:t>member</w:t>
      </w:r>
      <w:r>
        <w:rPr>
          <w:spacing w:val="-1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Rajrshri</w:t>
      </w:r>
      <w:r>
        <w:rPr>
          <w:spacing w:val="-2"/>
          <w:sz w:val="22"/>
        </w:rPr>
        <w:t xml:space="preserve"> </w:t>
      </w:r>
      <w:r>
        <w:rPr>
          <w:sz w:val="22"/>
        </w:rPr>
        <w:t>Shahu</w:t>
      </w:r>
      <w:r>
        <w:rPr>
          <w:spacing w:val="-5"/>
          <w:sz w:val="22"/>
        </w:rPr>
        <w:t xml:space="preserve"> </w:t>
      </w:r>
      <w:r>
        <w:rPr>
          <w:sz w:val="22"/>
        </w:rPr>
        <w:t>College,</w:t>
      </w:r>
      <w:r>
        <w:rPr>
          <w:spacing w:val="-2"/>
          <w:sz w:val="22"/>
        </w:rPr>
        <w:t xml:space="preserve"> </w:t>
      </w:r>
      <w:r>
        <w:rPr>
          <w:sz w:val="22"/>
        </w:rPr>
        <w:t>Latur.</w:t>
      </w:r>
      <w:r>
        <w:rPr>
          <w:spacing w:val="2"/>
          <w:sz w:val="22"/>
        </w:rPr>
        <w:t xml:space="preserve"> </w:t>
      </w:r>
      <w:r>
        <w:rPr>
          <w:spacing w:val="-2"/>
          <w:sz w:val="22"/>
        </w:rPr>
        <w:t>(Autonomous)</w:t>
      </w:r>
    </w:p>
    <w:p w14:paraId="4E913B17">
      <w:pPr>
        <w:pStyle w:val="8"/>
        <w:numPr>
          <w:ilvl w:val="1"/>
          <w:numId w:val="2"/>
        </w:numPr>
        <w:tabs>
          <w:tab w:val="left" w:pos="719"/>
        </w:tabs>
        <w:spacing w:before="40" w:after="0" w:line="240" w:lineRule="auto"/>
        <w:ind w:left="719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BOS</w:t>
      </w:r>
      <w:r>
        <w:rPr>
          <w:spacing w:val="-2"/>
          <w:sz w:val="22"/>
        </w:rPr>
        <w:t xml:space="preserve"> </w:t>
      </w:r>
      <w:r>
        <w:rPr>
          <w:sz w:val="22"/>
        </w:rPr>
        <w:t>member</w:t>
      </w:r>
      <w:r>
        <w:rPr>
          <w:spacing w:val="-1"/>
          <w:sz w:val="22"/>
        </w:rPr>
        <w:t xml:space="preserve"> </w:t>
      </w:r>
      <w:r>
        <w:rPr>
          <w:sz w:val="22"/>
        </w:rPr>
        <w:t>of</w:t>
      </w:r>
      <w:r>
        <w:rPr>
          <w:spacing w:val="45"/>
          <w:sz w:val="22"/>
        </w:rPr>
        <w:t xml:space="preserve"> </w:t>
      </w:r>
      <w:r>
        <w:rPr>
          <w:sz w:val="22"/>
        </w:rPr>
        <w:t>Willingdon</w:t>
      </w:r>
      <w:r>
        <w:rPr>
          <w:spacing w:val="-4"/>
          <w:sz w:val="22"/>
        </w:rPr>
        <w:t xml:space="preserve"> </w:t>
      </w:r>
      <w:r>
        <w:rPr>
          <w:sz w:val="22"/>
        </w:rPr>
        <w:t>College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sangli. </w:t>
      </w:r>
      <w:r>
        <w:rPr>
          <w:spacing w:val="-2"/>
          <w:sz w:val="22"/>
        </w:rPr>
        <w:t>(Autonomous)</w:t>
      </w:r>
    </w:p>
    <w:p w14:paraId="5EAA4353">
      <w:pPr>
        <w:pStyle w:val="8"/>
        <w:numPr>
          <w:ilvl w:val="1"/>
          <w:numId w:val="2"/>
        </w:numPr>
        <w:tabs>
          <w:tab w:val="left" w:pos="719"/>
        </w:tabs>
        <w:spacing w:before="129" w:after="0" w:line="240" w:lineRule="auto"/>
        <w:ind w:left="719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EC</w:t>
      </w:r>
      <w:r>
        <w:rPr>
          <w:spacing w:val="-6"/>
          <w:sz w:val="22"/>
        </w:rPr>
        <w:t xml:space="preserve"> </w:t>
      </w:r>
      <w:r>
        <w:rPr>
          <w:sz w:val="22"/>
        </w:rPr>
        <w:t>Member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Shivaji University</w:t>
      </w:r>
      <w:r>
        <w:rPr>
          <w:spacing w:val="-2"/>
          <w:sz w:val="22"/>
        </w:rPr>
        <w:t xml:space="preserve"> </w:t>
      </w:r>
      <w:r>
        <w:rPr>
          <w:sz w:val="22"/>
        </w:rPr>
        <w:t>PG</w:t>
      </w:r>
      <w:r>
        <w:rPr>
          <w:spacing w:val="-2"/>
          <w:sz w:val="22"/>
        </w:rPr>
        <w:t xml:space="preserve"> </w:t>
      </w:r>
      <w:r>
        <w:rPr>
          <w:sz w:val="22"/>
        </w:rPr>
        <w:t>Teacher</w:t>
      </w:r>
      <w:r>
        <w:rPr>
          <w:spacing w:val="-2"/>
          <w:sz w:val="22"/>
        </w:rPr>
        <w:t xml:space="preserve"> </w:t>
      </w:r>
      <w:r>
        <w:rPr>
          <w:sz w:val="22"/>
        </w:rPr>
        <w:t>association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(SUPTA).</w:t>
      </w:r>
    </w:p>
    <w:p w14:paraId="476F7E16">
      <w:pPr>
        <w:pStyle w:val="8"/>
        <w:numPr>
          <w:ilvl w:val="1"/>
          <w:numId w:val="2"/>
        </w:numPr>
        <w:tabs>
          <w:tab w:val="left" w:pos="719"/>
        </w:tabs>
        <w:spacing w:before="39" w:after="0" w:line="240" w:lineRule="auto"/>
        <w:ind w:left="719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Member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grievance</w:t>
      </w:r>
      <w:r>
        <w:rPr>
          <w:spacing w:val="-2"/>
          <w:sz w:val="22"/>
        </w:rPr>
        <w:t xml:space="preserve"> </w:t>
      </w:r>
      <w:r>
        <w:rPr>
          <w:sz w:val="22"/>
        </w:rPr>
        <w:t>committee</w:t>
      </w:r>
      <w:r>
        <w:rPr>
          <w:spacing w:val="-1"/>
          <w:sz w:val="22"/>
        </w:rPr>
        <w:t xml:space="preserve"> </w:t>
      </w:r>
      <w:r>
        <w:rPr>
          <w:sz w:val="22"/>
        </w:rPr>
        <w:t>Shivaji</w:t>
      </w:r>
      <w:r>
        <w:rPr>
          <w:spacing w:val="-5"/>
          <w:sz w:val="22"/>
        </w:rPr>
        <w:t xml:space="preserve"> </w:t>
      </w:r>
      <w:r>
        <w:rPr>
          <w:sz w:val="22"/>
        </w:rPr>
        <w:t>University,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Kolhapur.</w:t>
      </w:r>
    </w:p>
    <w:p w14:paraId="03882494">
      <w:pPr>
        <w:pStyle w:val="8"/>
        <w:numPr>
          <w:ilvl w:val="1"/>
          <w:numId w:val="2"/>
        </w:numPr>
        <w:tabs>
          <w:tab w:val="left" w:pos="719"/>
        </w:tabs>
        <w:spacing w:before="38" w:after="0" w:line="240" w:lineRule="auto"/>
        <w:ind w:left="719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Chief</w:t>
      </w:r>
      <w:r>
        <w:rPr>
          <w:spacing w:val="-1"/>
          <w:sz w:val="22"/>
        </w:rPr>
        <w:t xml:space="preserve"> </w:t>
      </w:r>
      <w:r>
        <w:rPr>
          <w:sz w:val="22"/>
        </w:rPr>
        <w:t>Rector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1"/>
          <w:sz w:val="22"/>
        </w:rPr>
        <w:t xml:space="preserve"> </w:t>
      </w:r>
      <w:r>
        <w:rPr>
          <w:sz w:val="22"/>
        </w:rPr>
        <w:t>Boys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hostel.</w:t>
      </w:r>
    </w:p>
    <w:p w14:paraId="0269625B">
      <w:pPr>
        <w:pStyle w:val="8"/>
        <w:numPr>
          <w:ilvl w:val="1"/>
          <w:numId w:val="2"/>
        </w:numPr>
        <w:tabs>
          <w:tab w:val="left" w:pos="719"/>
        </w:tabs>
        <w:spacing w:before="39" w:after="0" w:line="240" w:lineRule="auto"/>
        <w:ind w:left="719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Life</w:t>
      </w:r>
      <w:r>
        <w:rPr>
          <w:spacing w:val="-3"/>
          <w:sz w:val="22"/>
        </w:rPr>
        <w:t xml:space="preserve"> </w:t>
      </w:r>
      <w:r>
        <w:rPr>
          <w:sz w:val="22"/>
        </w:rPr>
        <w:t>member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International</w:t>
      </w:r>
      <w:r>
        <w:rPr>
          <w:spacing w:val="-3"/>
          <w:sz w:val="22"/>
        </w:rPr>
        <w:t xml:space="preserve"> </w:t>
      </w:r>
      <w:r>
        <w:rPr>
          <w:sz w:val="22"/>
        </w:rPr>
        <w:t>Science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Congress </w:t>
      </w:r>
      <w:r>
        <w:rPr>
          <w:spacing w:val="-2"/>
          <w:sz w:val="22"/>
        </w:rPr>
        <w:t>Association.</w:t>
      </w:r>
    </w:p>
    <w:p w14:paraId="174129FA">
      <w:pPr>
        <w:pStyle w:val="8"/>
        <w:numPr>
          <w:ilvl w:val="1"/>
          <w:numId w:val="2"/>
        </w:numPr>
        <w:tabs>
          <w:tab w:val="left" w:pos="719"/>
        </w:tabs>
        <w:spacing w:before="40" w:after="0" w:line="240" w:lineRule="auto"/>
        <w:ind w:left="719" w:right="0" w:hanging="359"/>
        <w:jc w:val="left"/>
        <w:rPr>
          <w:rFonts w:ascii="Wingdings" w:hAnsi="Wingdings"/>
          <w:sz w:val="22"/>
        </w:rPr>
      </w:pPr>
      <w:r>
        <w:rPr>
          <w:sz w:val="22"/>
        </w:rPr>
        <w:t>Life</w:t>
      </w:r>
      <w:r>
        <w:rPr>
          <w:spacing w:val="-3"/>
          <w:sz w:val="22"/>
        </w:rPr>
        <w:t xml:space="preserve"> </w:t>
      </w:r>
      <w:r>
        <w:rPr>
          <w:sz w:val="22"/>
        </w:rPr>
        <w:t>member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Indian</w:t>
      </w:r>
      <w:r>
        <w:rPr>
          <w:spacing w:val="-2"/>
          <w:sz w:val="22"/>
        </w:rPr>
        <w:t xml:space="preserve"> </w:t>
      </w:r>
      <w:r>
        <w:rPr>
          <w:sz w:val="22"/>
        </w:rPr>
        <w:t>Society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sz w:val="22"/>
        </w:rPr>
        <w:t>Analytical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Scientists.</w:t>
      </w:r>
    </w:p>
    <w:p w14:paraId="0E9D60AB">
      <w:pPr>
        <w:pStyle w:val="8"/>
        <w:numPr>
          <w:ilvl w:val="1"/>
          <w:numId w:val="2"/>
        </w:numPr>
        <w:tabs>
          <w:tab w:val="left" w:pos="720"/>
        </w:tabs>
        <w:spacing w:before="37" w:after="0" w:line="276" w:lineRule="auto"/>
        <w:ind w:left="720" w:right="1185" w:hanging="360"/>
        <w:jc w:val="both"/>
        <w:rPr>
          <w:rFonts w:ascii="Wingdings" w:hAnsi="Wingdings"/>
          <w:sz w:val="22"/>
        </w:rPr>
      </w:pPr>
      <w:r>
        <w:rPr>
          <w:sz w:val="22"/>
        </w:rPr>
        <w:t>Worked as Treasurer in the international conference on</w:t>
      </w:r>
      <w:r>
        <w:rPr>
          <w:spacing w:val="-1"/>
          <w:sz w:val="22"/>
        </w:rPr>
        <w:t xml:space="preserve"> </w:t>
      </w:r>
      <w:r>
        <w:rPr>
          <w:sz w:val="22"/>
        </w:rPr>
        <w:t>ICACS-2018 organized by department of</w:t>
      </w:r>
      <w:r>
        <w:rPr>
          <w:spacing w:val="-4"/>
          <w:sz w:val="22"/>
        </w:rPr>
        <w:t xml:space="preserve"> </w:t>
      </w:r>
      <w:r>
        <w:rPr>
          <w:sz w:val="22"/>
        </w:rPr>
        <w:t>Chemistry,</w:t>
      </w:r>
      <w:r>
        <w:rPr>
          <w:spacing w:val="-6"/>
          <w:sz w:val="22"/>
        </w:rPr>
        <w:t xml:space="preserve"> </w:t>
      </w:r>
      <w:r>
        <w:rPr>
          <w:sz w:val="22"/>
        </w:rPr>
        <w:t>Shivaji</w:t>
      </w:r>
      <w:r>
        <w:rPr>
          <w:spacing w:val="-3"/>
          <w:sz w:val="22"/>
        </w:rPr>
        <w:t xml:space="preserve"> </w:t>
      </w:r>
      <w:r>
        <w:rPr>
          <w:sz w:val="22"/>
        </w:rPr>
        <w:t>University,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Kolhapur, </w:t>
      </w:r>
      <w:r>
        <w:rPr>
          <w:sz w:val="24"/>
        </w:rPr>
        <w:t>Maharashtra,</w:t>
      </w:r>
      <w:r>
        <w:rPr>
          <w:spacing w:val="-1"/>
          <w:sz w:val="24"/>
        </w:rPr>
        <w:t xml:space="preserve"> </w:t>
      </w:r>
      <w:r>
        <w:rPr>
          <w:sz w:val="24"/>
        </w:rPr>
        <w:t>India</w:t>
      </w:r>
      <w:r>
        <w:rPr>
          <w:b/>
          <w:sz w:val="24"/>
        </w:rPr>
        <w:t>.</w:t>
      </w:r>
      <w:r>
        <w:rPr>
          <w:b/>
          <w:spacing w:val="-8"/>
          <w:sz w:val="24"/>
        </w:rPr>
        <w:t xml:space="preserve"> </w:t>
      </w:r>
      <w:r>
        <w:rPr>
          <w:sz w:val="22"/>
        </w:rPr>
        <w:t>during</w:t>
      </w:r>
      <w:r>
        <w:rPr>
          <w:spacing w:val="40"/>
          <w:sz w:val="22"/>
        </w:rPr>
        <w:t xml:space="preserve"> </w:t>
      </w:r>
      <w:r>
        <w:rPr>
          <w:sz w:val="22"/>
        </w:rPr>
        <w:t>February</w:t>
      </w:r>
      <w:r>
        <w:rPr>
          <w:spacing w:val="-6"/>
          <w:sz w:val="22"/>
        </w:rPr>
        <w:t xml:space="preserve"> </w:t>
      </w:r>
      <w:r>
        <w:rPr>
          <w:sz w:val="22"/>
        </w:rPr>
        <w:t>01-03,</w:t>
      </w:r>
      <w:r>
        <w:rPr>
          <w:spacing w:val="-5"/>
          <w:sz w:val="22"/>
        </w:rPr>
        <w:t xml:space="preserve"> </w:t>
      </w:r>
      <w:r>
        <w:rPr>
          <w:sz w:val="22"/>
        </w:rPr>
        <w:t>2018.</w:t>
      </w:r>
    </w:p>
    <w:p w14:paraId="26B0859C">
      <w:pPr>
        <w:pStyle w:val="8"/>
        <w:numPr>
          <w:ilvl w:val="1"/>
          <w:numId w:val="2"/>
        </w:numPr>
        <w:tabs>
          <w:tab w:val="left" w:pos="720"/>
        </w:tabs>
        <w:spacing w:before="0" w:after="0" w:line="273" w:lineRule="auto"/>
        <w:ind w:left="720" w:right="1196" w:hanging="360"/>
        <w:jc w:val="both"/>
        <w:rPr>
          <w:rFonts w:ascii="Wingdings" w:hAnsi="Wingdings"/>
          <w:sz w:val="24"/>
        </w:rPr>
      </w:pPr>
      <w:r>
        <w:rPr>
          <w:sz w:val="24"/>
        </w:rPr>
        <w:t>Acted as a Secretary in the national conference organized by department of chemistry, Shivaji University, Kolhapur</w:t>
      </w:r>
    </w:p>
    <w:p w14:paraId="5A564370">
      <w:pPr>
        <w:pStyle w:val="8"/>
        <w:numPr>
          <w:ilvl w:val="1"/>
          <w:numId w:val="2"/>
        </w:numPr>
        <w:tabs>
          <w:tab w:val="left" w:pos="720"/>
        </w:tabs>
        <w:spacing w:before="6" w:after="0" w:line="276" w:lineRule="auto"/>
        <w:ind w:left="720" w:right="1186" w:hanging="360"/>
        <w:jc w:val="both"/>
        <w:rPr>
          <w:rFonts w:ascii="Wingdings" w:hAnsi="Wingdings"/>
          <w:sz w:val="22"/>
        </w:rPr>
      </w:pPr>
      <w:r>
        <w:rPr>
          <w:sz w:val="22"/>
        </w:rPr>
        <w:t xml:space="preserve">Member of organizing committee of international conference on ICRINT organized by SRTMU Nanded, </w:t>
      </w:r>
      <w:r>
        <w:rPr>
          <w:sz w:val="24"/>
        </w:rPr>
        <w:t xml:space="preserve">Maharashtra, India </w:t>
      </w:r>
      <w:r>
        <w:rPr>
          <w:sz w:val="22"/>
        </w:rPr>
        <w:t>during 13, 14-Jan-2013.</w:t>
      </w:r>
    </w:p>
    <w:p w14:paraId="193832CB">
      <w:pPr>
        <w:pStyle w:val="8"/>
        <w:numPr>
          <w:ilvl w:val="1"/>
          <w:numId w:val="2"/>
        </w:numPr>
        <w:tabs>
          <w:tab w:val="left" w:pos="720"/>
        </w:tabs>
        <w:spacing w:before="1" w:after="0" w:line="273" w:lineRule="auto"/>
        <w:ind w:left="720" w:right="1185" w:hanging="360"/>
        <w:jc w:val="both"/>
        <w:rPr>
          <w:rFonts w:ascii="Wingdings" w:hAnsi="Wingdings"/>
          <w:sz w:val="22"/>
        </w:rPr>
      </w:pPr>
      <w:r>
        <w:rPr>
          <w:sz w:val="22"/>
        </w:rPr>
        <w:t>Member of organizing committee of National Seminar on Novel Macromolecular Drug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targets and drug design organized by School of Chemical Sciences, SRTM University, Nanded </w:t>
      </w:r>
      <w:r>
        <w:rPr>
          <w:sz w:val="24"/>
        </w:rPr>
        <w:t xml:space="preserve">Maharashtra, India </w:t>
      </w:r>
      <w:r>
        <w:rPr>
          <w:sz w:val="22"/>
        </w:rPr>
        <w:t>during 26</w:t>
      </w:r>
      <w:r>
        <w:rPr>
          <w:position w:val="5"/>
          <w:sz w:val="14"/>
        </w:rPr>
        <w:t>th</w:t>
      </w:r>
      <w:r>
        <w:rPr>
          <w:sz w:val="22"/>
        </w:rPr>
        <w:t>, March 2012.</w:t>
      </w:r>
    </w:p>
    <w:p w14:paraId="7F844973">
      <w:pPr>
        <w:pStyle w:val="8"/>
        <w:numPr>
          <w:ilvl w:val="1"/>
          <w:numId w:val="2"/>
        </w:numPr>
        <w:tabs>
          <w:tab w:val="left" w:pos="720"/>
        </w:tabs>
        <w:spacing w:before="8" w:after="0" w:line="273" w:lineRule="auto"/>
        <w:ind w:left="720" w:right="1182" w:hanging="360"/>
        <w:jc w:val="both"/>
        <w:rPr>
          <w:rFonts w:ascii="Wingdings" w:hAnsi="Wingdings"/>
          <w:sz w:val="22"/>
        </w:rPr>
      </w:pPr>
      <w:r>
        <w:rPr>
          <w:sz w:val="22"/>
        </w:rPr>
        <w:t xml:space="preserve">Member of organizing committee of National Seminar on Innovations in materials and organic synthesis organized by School of Chemical Sciences, SRTM University, Nanded </w:t>
      </w:r>
      <w:r>
        <w:rPr>
          <w:sz w:val="24"/>
        </w:rPr>
        <w:t xml:space="preserve">Maharashtra, India </w:t>
      </w:r>
      <w:r>
        <w:rPr>
          <w:sz w:val="22"/>
        </w:rPr>
        <w:t>during 27</w:t>
      </w:r>
      <w:r>
        <w:rPr>
          <w:position w:val="5"/>
          <w:sz w:val="14"/>
        </w:rPr>
        <w:t>th</w:t>
      </w:r>
      <w:r>
        <w:rPr>
          <w:sz w:val="22"/>
        </w:rPr>
        <w:t>, March 2010.</w:t>
      </w:r>
    </w:p>
    <w:p w14:paraId="051F6593">
      <w:pPr>
        <w:pStyle w:val="8"/>
        <w:numPr>
          <w:ilvl w:val="1"/>
          <w:numId w:val="2"/>
        </w:numPr>
        <w:tabs>
          <w:tab w:val="left" w:pos="720"/>
        </w:tabs>
        <w:spacing w:before="8" w:after="0" w:line="273" w:lineRule="auto"/>
        <w:ind w:left="720" w:right="1189" w:hanging="360"/>
        <w:jc w:val="both"/>
        <w:rPr>
          <w:rFonts w:ascii="Wingdings" w:hAnsi="Wingdings"/>
          <w:sz w:val="22"/>
        </w:rPr>
      </w:pPr>
      <w:r>
        <w:rPr>
          <w:sz w:val="22"/>
        </w:rPr>
        <w:t>Member</w:t>
      </w:r>
      <w:r>
        <w:rPr>
          <w:spacing w:val="-1"/>
          <w:sz w:val="22"/>
        </w:rPr>
        <w:t xml:space="preserve"> </w:t>
      </w:r>
      <w:r>
        <w:rPr>
          <w:sz w:val="22"/>
        </w:rPr>
        <w:t>of</w:t>
      </w:r>
      <w:r>
        <w:rPr>
          <w:spacing w:val="-1"/>
          <w:sz w:val="22"/>
        </w:rPr>
        <w:t xml:space="preserve"> </w:t>
      </w:r>
      <w:r>
        <w:rPr>
          <w:sz w:val="22"/>
        </w:rPr>
        <w:t>organizing committee of national</w:t>
      </w:r>
      <w:r>
        <w:rPr>
          <w:spacing w:val="-2"/>
          <w:sz w:val="22"/>
        </w:rPr>
        <w:t xml:space="preserve"> </w:t>
      </w:r>
      <w:r>
        <w:rPr>
          <w:sz w:val="22"/>
        </w:rPr>
        <w:t>level</w:t>
      </w:r>
      <w:r>
        <w:rPr>
          <w:spacing w:val="-1"/>
          <w:sz w:val="22"/>
        </w:rPr>
        <w:t xml:space="preserve"> </w:t>
      </w:r>
      <w:r>
        <w:rPr>
          <w:sz w:val="22"/>
        </w:rPr>
        <w:t>conference</w:t>
      </w:r>
      <w:r>
        <w:rPr>
          <w:spacing w:val="-1"/>
          <w:sz w:val="22"/>
        </w:rPr>
        <w:t xml:space="preserve"> </w:t>
      </w:r>
      <w:r>
        <w:rPr>
          <w:sz w:val="22"/>
        </w:rPr>
        <w:t>on Teaching</w:t>
      </w:r>
      <w:r>
        <w:rPr>
          <w:spacing w:val="-2"/>
          <w:sz w:val="22"/>
        </w:rPr>
        <w:t xml:space="preserve"> </w:t>
      </w:r>
      <w:r>
        <w:rPr>
          <w:sz w:val="22"/>
        </w:rPr>
        <w:t>Chemistry, What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do we aim for”? at “NSB College Nanded, </w:t>
      </w:r>
      <w:r>
        <w:rPr>
          <w:sz w:val="24"/>
        </w:rPr>
        <w:t xml:space="preserve">Maharashtra, India </w:t>
      </w:r>
      <w:r>
        <w:rPr>
          <w:sz w:val="22"/>
        </w:rPr>
        <w:t>during March 29-30, 2007.</w:t>
      </w:r>
    </w:p>
    <w:p w14:paraId="7F696720">
      <w:pPr>
        <w:pStyle w:val="8"/>
        <w:numPr>
          <w:ilvl w:val="1"/>
          <w:numId w:val="2"/>
        </w:numPr>
        <w:tabs>
          <w:tab w:val="left" w:pos="719"/>
        </w:tabs>
        <w:spacing w:before="4" w:after="0" w:line="240" w:lineRule="auto"/>
        <w:ind w:left="719" w:right="0" w:hanging="359"/>
        <w:jc w:val="both"/>
        <w:rPr>
          <w:rFonts w:ascii="Wingdings" w:hAnsi="Wingdings"/>
          <w:sz w:val="22"/>
        </w:rPr>
      </w:pPr>
      <w:r>
        <w:rPr>
          <w:sz w:val="22"/>
        </w:rPr>
        <w:t>Member</w:t>
      </w:r>
      <w:r>
        <w:rPr>
          <w:spacing w:val="78"/>
          <w:w w:val="150"/>
          <w:sz w:val="22"/>
        </w:rPr>
        <w:t xml:space="preserve"> </w:t>
      </w:r>
      <w:r>
        <w:rPr>
          <w:sz w:val="22"/>
        </w:rPr>
        <w:t>of</w:t>
      </w:r>
      <w:r>
        <w:rPr>
          <w:spacing w:val="78"/>
          <w:w w:val="150"/>
          <w:sz w:val="22"/>
        </w:rPr>
        <w:t xml:space="preserve"> </w:t>
      </w:r>
      <w:r>
        <w:rPr>
          <w:sz w:val="22"/>
        </w:rPr>
        <w:t>Syllabus</w:t>
      </w:r>
      <w:r>
        <w:rPr>
          <w:spacing w:val="78"/>
          <w:w w:val="150"/>
          <w:sz w:val="22"/>
        </w:rPr>
        <w:t xml:space="preserve"> </w:t>
      </w:r>
      <w:r>
        <w:rPr>
          <w:sz w:val="22"/>
        </w:rPr>
        <w:t>framing</w:t>
      </w:r>
      <w:r>
        <w:rPr>
          <w:spacing w:val="78"/>
          <w:w w:val="150"/>
          <w:sz w:val="22"/>
        </w:rPr>
        <w:t xml:space="preserve"> </w:t>
      </w:r>
      <w:r>
        <w:rPr>
          <w:sz w:val="22"/>
        </w:rPr>
        <w:t>committee</w:t>
      </w:r>
      <w:r>
        <w:rPr>
          <w:spacing w:val="78"/>
          <w:w w:val="150"/>
          <w:sz w:val="22"/>
        </w:rPr>
        <w:t xml:space="preserve"> </w:t>
      </w:r>
      <w:r>
        <w:rPr>
          <w:sz w:val="22"/>
        </w:rPr>
        <w:t>UG</w:t>
      </w:r>
      <w:r>
        <w:rPr>
          <w:spacing w:val="28"/>
          <w:sz w:val="22"/>
        </w:rPr>
        <w:t xml:space="preserve">  </w:t>
      </w:r>
      <w:r>
        <w:rPr>
          <w:sz w:val="22"/>
        </w:rPr>
        <w:t>and</w:t>
      </w:r>
      <w:r>
        <w:rPr>
          <w:spacing w:val="28"/>
          <w:sz w:val="22"/>
        </w:rPr>
        <w:t xml:space="preserve">  </w:t>
      </w:r>
      <w:r>
        <w:rPr>
          <w:sz w:val="22"/>
        </w:rPr>
        <w:t>PG</w:t>
      </w:r>
      <w:r>
        <w:rPr>
          <w:spacing w:val="29"/>
          <w:sz w:val="22"/>
        </w:rPr>
        <w:t xml:space="preserve">  </w:t>
      </w:r>
      <w:r>
        <w:rPr>
          <w:sz w:val="22"/>
        </w:rPr>
        <w:t>level,</w:t>
      </w:r>
      <w:r>
        <w:rPr>
          <w:spacing w:val="78"/>
          <w:w w:val="150"/>
          <w:sz w:val="22"/>
        </w:rPr>
        <w:t xml:space="preserve"> </w:t>
      </w:r>
      <w:r>
        <w:rPr>
          <w:sz w:val="22"/>
        </w:rPr>
        <w:t>SRTM</w:t>
      </w:r>
      <w:r>
        <w:rPr>
          <w:spacing w:val="78"/>
          <w:w w:val="150"/>
          <w:sz w:val="22"/>
        </w:rPr>
        <w:t xml:space="preserve"> </w:t>
      </w:r>
      <w:r>
        <w:rPr>
          <w:sz w:val="22"/>
        </w:rPr>
        <w:t>University,</w:t>
      </w:r>
      <w:r>
        <w:rPr>
          <w:spacing w:val="78"/>
          <w:w w:val="150"/>
          <w:sz w:val="22"/>
        </w:rPr>
        <w:t xml:space="preserve"> </w:t>
      </w:r>
      <w:r>
        <w:rPr>
          <w:spacing w:val="-2"/>
          <w:sz w:val="22"/>
        </w:rPr>
        <w:t>Nanded</w:t>
      </w:r>
    </w:p>
    <w:p w14:paraId="2B224C1F">
      <w:pPr>
        <w:pStyle w:val="5"/>
        <w:spacing w:before="38"/>
        <w:ind w:left="720" w:firstLine="0"/>
        <w:rPr>
          <w:sz w:val="22"/>
        </w:rPr>
      </w:pPr>
      <w:r>
        <w:t>Maharashtra,</w:t>
      </w:r>
      <w:r>
        <w:rPr>
          <w:spacing w:val="-12"/>
        </w:rPr>
        <w:t xml:space="preserve"> </w:t>
      </w:r>
      <w:r>
        <w:rPr>
          <w:spacing w:val="-2"/>
        </w:rPr>
        <w:t>India</w:t>
      </w:r>
      <w:r>
        <w:rPr>
          <w:spacing w:val="-2"/>
          <w:sz w:val="22"/>
        </w:rPr>
        <w:t>.</w:t>
      </w:r>
    </w:p>
    <w:p w14:paraId="25BC8B64">
      <w:pPr>
        <w:pStyle w:val="8"/>
        <w:numPr>
          <w:ilvl w:val="1"/>
          <w:numId w:val="2"/>
        </w:numPr>
        <w:tabs>
          <w:tab w:val="left" w:pos="720"/>
        </w:tabs>
        <w:spacing w:before="45" w:after="0" w:line="273" w:lineRule="auto"/>
        <w:ind w:left="720" w:right="1186" w:hanging="360"/>
        <w:jc w:val="both"/>
        <w:rPr>
          <w:rFonts w:ascii="Wingdings" w:hAnsi="Wingdings"/>
          <w:sz w:val="22"/>
        </w:rPr>
      </w:pPr>
      <w:r>
        <w:rPr>
          <w:sz w:val="22"/>
        </w:rPr>
        <w:t xml:space="preserve">Member of organizing committee of state level seminar on New Horizons in Chemistry, conducted at LBS College Dharmabad, </w:t>
      </w:r>
      <w:r>
        <w:rPr>
          <w:sz w:val="24"/>
        </w:rPr>
        <w:t xml:space="preserve">Maharashtra, India </w:t>
      </w:r>
      <w:r>
        <w:rPr>
          <w:sz w:val="22"/>
        </w:rPr>
        <w:t>during March 9-10, 2002.</w:t>
      </w:r>
    </w:p>
    <w:p w14:paraId="4E8313CC">
      <w:pPr>
        <w:pStyle w:val="8"/>
        <w:numPr>
          <w:ilvl w:val="1"/>
          <w:numId w:val="2"/>
        </w:numPr>
        <w:tabs>
          <w:tab w:val="left" w:pos="719"/>
        </w:tabs>
        <w:spacing w:before="4" w:after="0" w:line="240" w:lineRule="auto"/>
        <w:ind w:left="719" w:right="0" w:hanging="359"/>
        <w:jc w:val="both"/>
        <w:rPr>
          <w:rFonts w:ascii="Wingdings" w:hAnsi="Wingdings"/>
          <w:sz w:val="22"/>
        </w:rPr>
      </w:pPr>
      <w:r>
        <w:rPr>
          <w:sz w:val="22"/>
        </w:rPr>
        <w:t>Member</w:t>
      </w:r>
      <w:r>
        <w:rPr>
          <w:spacing w:val="48"/>
          <w:sz w:val="22"/>
        </w:rPr>
        <w:t xml:space="preserve"> </w:t>
      </w:r>
      <w:r>
        <w:rPr>
          <w:sz w:val="22"/>
        </w:rPr>
        <w:t>of</w:t>
      </w:r>
      <w:r>
        <w:rPr>
          <w:spacing w:val="47"/>
          <w:sz w:val="22"/>
        </w:rPr>
        <w:t xml:space="preserve"> </w:t>
      </w:r>
      <w:r>
        <w:rPr>
          <w:sz w:val="22"/>
        </w:rPr>
        <w:t>paper</w:t>
      </w:r>
      <w:r>
        <w:rPr>
          <w:spacing w:val="48"/>
          <w:sz w:val="22"/>
        </w:rPr>
        <w:t xml:space="preserve"> </w:t>
      </w:r>
      <w:r>
        <w:rPr>
          <w:sz w:val="22"/>
        </w:rPr>
        <w:t>setter,</w:t>
      </w:r>
      <w:r>
        <w:rPr>
          <w:spacing w:val="47"/>
          <w:sz w:val="22"/>
        </w:rPr>
        <w:t xml:space="preserve"> </w:t>
      </w:r>
      <w:r>
        <w:rPr>
          <w:sz w:val="22"/>
        </w:rPr>
        <w:t>examiner</w:t>
      </w:r>
      <w:r>
        <w:rPr>
          <w:spacing w:val="49"/>
          <w:sz w:val="22"/>
        </w:rPr>
        <w:t xml:space="preserve"> </w:t>
      </w:r>
      <w:r>
        <w:rPr>
          <w:sz w:val="22"/>
        </w:rPr>
        <w:t>committee</w:t>
      </w:r>
      <w:r>
        <w:rPr>
          <w:spacing w:val="51"/>
          <w:sz w:val="22"/>
        </w:rPr>
        <w:t xml:space="preserve"> </w:t>
      </w:r>
      <w:r>
        <w:rPr>
          <w:sz w:val="22"/>
        </w:rPr>
        <w:t>UG</w:t>
      </w:r>
      <w:r>
        <w:rPr>
          <w:spacing w:val="48"/>
          <w:sz w:val="22"/>
        </w:rPr>
        <w:t xml:space="preserve"> </w:t>
      </w:r>
      <w:r>
        <w:rPr>
          <w:sz w:val="22"/>
        </w:rPr>
        <w:t>and</w:t>
      </w:r>
      <w:r>
        <w:rPr>
          <w:spacing w:val="50"/>
          <w:sz w:val="22"/>
        </w:rPr>
        <w:t xml:space="preserve"> </w:t>
      </w:r>
      <w:r>
        <w:rPr>
          <w:sz w:val="22"/>
        </w:rPr>
        <w:t>PG</w:t>
      </w:r>
      <w:r>
        <w:rPr>
          <w:spacing w:val="50"/>
          <w:sz w:val="22"/>
        </w:rPr>
        <w:t xml:space="preserve"> </w:t>
      </w:r>
      <w:r>
        <w:rPr>
          <w:sz w:val="22"/>
        </w:rPr>
        <w:t>level,</w:t>
      </w:r>
      <w:r>
        <w:rPr>
          <w:spacing w:val="51"/>
          <w:sz w:val="22"/>
        </w:rPr>
        <w:t xml:space="preserve"> </w:t>
      </w:r>
      <w:r>
        <w:rPr>
          <w:sz w:val="22"/>
        </w:rPr>
        <w:t>SRTM</w:t>
      </w:r>
      <w:r>
        <w:rPr>
          <w:spacing w:val="47"/>
          <w:sz w:val="22"/>
        </w:rPr>
        <w:t xml:space="preserve"> </w:t>
      </w:r>
      <w:r>
        <w:rPr>
          <w:sz w:val="22"/>
        </w:rPr>
        <w:t>University,</w:t>
      </w:r>
      <w:r>
        <w:rPr>
          <w:spacing w:val="48"/>
          <w:sz w:val="22"/>
        </w:rPr>
        <w:t xml:space="preserve"> </w:t>
      </w:r>
      <w:r>
        <w:rPr>
          <w:spacing w:val="-2"/>
          <w:sz w:val="22"/>
        </w:rPr>
        <w:t>Nanded</w:t>
      </w:r>
    </w:p>
    <w:p w14:paraId="18AF4085">
      <w:pPr>
        <w:pStyle w:val="5"/>
        <w:spacing w:before="37"/>
        <w:ind w:left="720" w:firstLine="0"/>
        <w:rPr>
          <w:sz w:val="22"/>
        </w:rPr>
      </w:pPr>
      <w:r>
        <w:t>Maharashtra,</w:t>
      </w:r>
      <w:r>
        <w:rPr>
          <w:spacing w:val="-12"/>
        </w:rPr>
        <w:t xml:space="preserve"> </w:t>
      </w:r>
      <w:r>
        <w:rPr>
          <w:spacing w:val="-2"/>
        </w:rPr>
        <w:t>India</w:t>
      </w:r>
      <w:r>
        <w:rPr>
          <w:spacing w:val="-2"/>
          <w:sz w:val="22"/>
        </w:rPr>
        <w:t>.</w:t>
      </w:r>
    </w:p>
    <w:p w14:paraId="61B20C1C">
      <w:pPr>
        <w:pStyle w:val="8"/>
        <w:numPr>
          <w:ilvl w:val="1"/>
          <w:numId w:val="2"/>
        </w:numPr>
        <w:tabs>
          <w:tab w:val="left" w:pos="720"/>
        </w:tabs>
        <w:spacing w:before="41" w:after="0" w:line="276" w:lineRule="auto"/>
        <w:ind w:left="720" w:right="1182" w:hanging="360"/>
        <w:jc w:val="both"/>
        <w:rPr>
          <w:rFonts w:ascii="Wingdings" w:hAnsi="Wingdings"/>
          <w:sz w:val="22"/>
        </w:rPr>
      </w:pPr>
      <w:r>
        <w:rPr>
          <w:sz w:val="22"/>
        </w:rPr>
        <w:t xml:space="preserve">Worked as an officer central assessment program in SRTM University, Nanded </w:t>
      </w:r>
      <w:r>
        <w:rPr>
          <w:sz w:val="24"/>
        </w:rPr>
        <w:t xml:space="preserve">Maharashtra, </w:t>
      </w:r>
      <w:r>
        <w:rPr>
          <w:spacing w:val="-2"/>
          <w:sz w:val="24"/>
        </w:rPr>
        <w:t>India</w:t>
      </w:r>
      <w:r>
        <w:rPr>
          <w:spacing w:val="-2"/>
          <w:sz w:val="22"/>
        </w:rPr>
        <w:t>.</w:t>
      </w:r>
    </w:p>
    <w:p w14:paraId="0E05B2F7">
      <w:pPr>
        <w:pStyle w:val="8"/>
        <w:numPr>
          <w:ilvl w:val="1"/>
          <w:numId w:val="2"/>
        </w:numPr>
        <w:tabs>
          <w:tab w:val="left" w:pos="719"/>
        </w:tabs>
        <w:spacing w:before="3" w:after="0" w:line="240" w:lineRule="auto"/>
        <w:ind w:left="719" w:right="0" w:hanging="359"/>
        <w:jc w:val="both"/>
        <w:rPr>
          <w:rFonts w:ascii="Wingdings" w:hAnsi="Wingdings"/>
          <w:sz w:val="22"/>
        </w:rPr>
      </w:pPr>
      <w:r>
        <w:rPr>
          <w:sz w:val="22"/>
        </w:rPr>
        <w:t>Committee</w:t>
      </w:r>
      <w:r>
        <w:rPr>
          <w:spacing w:val="-8"/>
          <w:sz w:val="22"/>
        </w:rPr>
        <w:t xml:space="preserve"> </w:t>
      </w:r>
      <w:r>
        <w:rPr>
          <w:sz w:val="22"/>
        </w:rPr>
        <w:t>member</w:t>
      </w:r>
      <w:r>
        <w:rPr>
          <w:spacing w:val="-1"/>
          <w:sz w:val="22"/>
        </w:rPr>
        <w:t xml:space="preserve"> </w:t>
      </w:r>
      <w:r>
        <w:rPr>
          <w:sz w:val="22"/>
        </w:rPr>
        <w:t>of</w:t>
      </w:r>
      <w:r>
        <w:rPr>
          <w:spacing w:val="-7"/>
          <w:sz w:val="22"/>
        </w:rPr>
        <w:t xml:space="preserve"> </w:t>
      </w:r>
      <w:r>
        <w:rPr>
          <w:sz w:val="22"/>
        </w:rPr>
        <w:t>“Jatropha</w:t>
      </w:r>
      <w:r>
        <w:rPr>
          <w:spacing w:val="-3"/>
          <w:sz w:val="22"/>
        </w:rPr>
        <w:t xml:space="preserve"> </w:t>
      </w:r>
      <w:r>
        <w:rPr>
          <w:sz w:val="22"/>
        </w:rPr>
        <w:t>Plants”</w:t>
      </w:r>
      <w:r>
        <w:rPr>
          <w:spacing w:val="-5"/>
          <w:sz w:val="22"/>
        </w:rPr>
        <w:t xml:space="preserve"> </w:t>
      </w:r>
      <w:r>
        <w:rPr>
          <w:sz w:val="22"/>
        </w:rPr>
        <w:t>SRTM</w:t>
      </w:r>
      <w:r>
        <w:rPr>
          <w:spacing w:val="-5"/>
          <w:sz w:val="22"/>
        </w:rPr>
        <w:t xml:space="preserve"> </w:t>
      </w:r>
      <w:r>
        <w:rPr>
          <w:sz w:val="22"/>
        </w:rPr>
        <w:t>University</w:t>
      </w:r>
      <w:r>
        <w:rPr>
          <w:spacing w:val="-4"/>
          <w:sz w:val="22"/>
        </w:rPr>
        <w:t xml:space="preserve"> </w:t>
      </w:r>
      <w:r>
        <w:rPr>
          <w:sz w:val="22"/>
        </w:rPr>
        <w:t>Nanded</w:t>
      </w:r>
      <w:r>
        <w:rPr>
          <w:spacing w:val="-2"/>
          <w:sz w:val="22"/>
        </w:rPr>
        <w:t xml:space="preserve"> </w:t>
      </w:r>
      <w:r>
        <w:rPr>
          <w:sz w:val="22"/>
        </w:rPr>
        <w:t>Maharashtra,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India.</w:t>
      </w:r>
    </w:p>
    <w:p w14:paraId="43DD9CA6">
      <w:pPr>
        <w:spacing w:before="239"/>
        <w:ind w:left="0" w:right="0" w:firstLine="0"/>
        <w:jc w:val="left"/>
        <w:rPr>
          <w:b/>
          <w:sz w:val="22"/>
        </w:rPr>
      </w:pPr>
      <w:r>
        <w:rPr>
          <w:b/>
          <w:color w:val="702FA0"/>
          <w:sz w:val="22"/>
          <w:u w:val="single" w:color="702FA0"/>
        </w:rPr>
        <w:t>Invited</w:t>
      </w:r>
      <w:r>
        <w:rPr>
          <w:b/>
          <w:color w:val="702FA0"/>
          <w:spacing w:val="-2"/>
          <w:sz w:val="22"/>
          <w:u w:val="single" w:color="702FA0"/>
        </w:rPr>
        <w:t xml:space="preserve"> </w:t>
      </w:r>
      <w:r>
        <w:rPr>
          <w:b/>
          <w:color w:val="702FA0"/>
          <w:spacing w:val="-4"/>
          <w:sz w:val="22"/>
          <w:u w:val="single" w:color="702FA0"/>
        </w:rPr>
        <w:t>Talk</w:t>
      </w:r>
    </w:p>
    <w:p w14:paraId="44E387B0">
      <w:pPr>
        <w:pStyle w:val="8"/>
        <w:numPr>
          <w:ilvl w:val="2"/>
          <w:numId w:val="2"/>
        </w:numPr>
        <w:tabs>
          <w:tab w:val="left" w:pos="720"/>
        </w:tabs>
        <w:spacing w:before="39" w:after="0" w:line="273" w:lineRule="auto"/>
        <w:ind w:left="720" w:right="1181" w:hanging="180"/>
        <w:jc w:val="left"/>
        <w:rPr>
          <w:sz w:val="22"/>
        </w:rPr>
      </w:pPr>
      <w:r>
        <w:rPr>
          <w:b/>
          <w:sz w:val="22"/>
        </w:rPr>
        <w:t>Hangirgekar</w:t>
      </w:r>
      <w:r>
        <w:rPr>
          <w:b/>
          <w:spacing w:val="27"/>
          <w:sz w:val="22"/>
        </w:rPr>
        <w:t xml:space="preserve"> </w:t>
      </w:r>
      <w:r>
        <w:rPr>
          <w:b/>
          <w:sz w:val="22"/>
        </w:rPr>
        <w:t>Shankar,</w:t>
      </w:r>
      <w:r>
        <w:rPr>
          <w:b/>
          <w:spacing w:val="27"/>
          <w:sz w:val="22"/>
        </w:rPr>
        <w:t xml:space="preserve"> </w:t>
      </w:r>
      <w:r>
        <w:rPr>
          <w:b/>
          <w:sz w:val="22"/>
        </w:rPr>
        <w:t>Invited</w:t>
      </w:r>
      <w:r>
        <w:rPr>
          <w:b/>
          <w:spacing w:val="25"/>
          <w:sz w:val="22"/>
        </w:rPr>
        <w:t xml:space="preserve"> </w:t>
      </w:r>
      <w:r>
        <w:rPr>
          <w:b/>
          <w:sz w:val="22"/>
        </w:rPr>
        <w:t>as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Chief</w:t>
      </w:r>
      <w:r>
        <w:rPr>
          <w:b/>
          <w:spacing w:val="28"/>
          <w:sz w:val="22"/>
        </w:rPr>
        <w:t xml:space="preserve"> </w:t>
      </w:r>
      <w:r>
        <w:rPr>
          <w:b/>
          <w:sz w:val="22"/>
        </w:rPr>
        <w:t>Guest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32"/>
          <w:sz w:val="22"/>
        </w:rPr>
        <w:t xml:space="preserve"> </w:t>
      </w:r>
      <w:r>
        <w:rPr>
          <w:sz w:val="22"/>
        </w:rPr>
        <w:t>the</w:t>
      </w:r>
      <w:r>
        <w:rPr>
          <w:spacing w:val="29"/>
          <w:sz w:val="22"/>
        </w:rPr>
        <w:t xml:space="preserve"> </w:t>
      </w:r>
      <w:r>
        <w:rPr>
          <w:sz w:val="22"/>
        </w:rPr>
        <w:t>one</w:t>
      </w:r>
      <w:r>
        <w:rPr>
          <w:spacing w:val="29"/>
          <w:sz w:val="22"/>
        </w:rPr>
        <w:t xml:space="preserve"> </w:t>
      </w:r>
      <w:r>
        <w:rPr>
          <w:sz w:val="22"/>
        </w:rPr>
        <w:t>day</w:t>
      </w:r>
      <w:r>
        <w:rPr>
          <w:spacing w:val="28"/>
          <w:sz w:val="22"/>
        </w:rPr>
        <w:t xml:space="preserve"> </w:t>
      </w:r>
      <w:r>
        <w:rPr>
          <w:sz w:val="22"/>
        </w:rPr>
        <w:t>workshop</w:t>
      </w:r>
      <w:r>
        <w:rPr>
          <w:spacing w:val="29"/>
          <w:sz w:val="22"/>
        </w:rPr>
        <w:t xml:space="preserve"> </w:t>
      </w:r>
      <w:r>
        <w:rPr>
          <w:color w:val="212121"/>
          <w:sz w:val="22"/>
        </w:rPr>
        <w:t>organized</w:t>
      </w:r>
      <w:r>
        <w:rPr>
          <w:color w:val="212121"/>
          <w:spacing w:val="29"/>
          <w:sz w:val="22"/>
        </w:rPr>
        <w:t xml:space="preserve"> </w:t>
      </w:r>
      <w:r>
        <w:rPr>
          <w:color w:val="212121"/>
          <w:sz w:val="22"/>
        </w:rPr>
        <w:t>by</w:t>
      </w:r>
      <w:r>
        <w:rPr>
          <w:color w:val="212121"/>
          <w:spacing w:val="29"/>
          <w:sz w:val="22"/>
        </w:rPr>
        <w:t xml:space="preserve"> </w:t>
      </w:r>
      <w:r>
        <w:rPr>
          <w:color w:val="212121"/>
          <w:sz w:val="22"/>
        </w:rPr>
        <w:t>Y.C. College, karad.</w:t>
      </w:r>
    </w:p>
    <w:p w14:paraId="20F14AC4">
      <w:pPr>
        <w:pStyle w:val="8"/>
        <w:numPr>
          <w:ilvl w:val="2"/>
          <w:numId w:val="2"/>
        </w:numPr>
        <w:tabs>
          <w:tab w:val="left" w:pos="720"/>
        </w:tabs>
        <w:spacing w:before="5" w:after="0" w:line="273" w:lineRule="auto"/>
        <w:ind w:left="720" w:right="1185" w:hanging="180"/>
        <w:jc w:val="left"/>
        <w:rPr>
          <w:sz w:val="22"/>
        </w:rPr>
      </w:pPr>
      <w:r>
        <w:rPr>
          <w:b/>
          <w:sz w:val="22"/>
        </w:rPr>
        <w:t>Hangirgekar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Shankar, Invited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Speaker in</w:t>
      </w:r>
      <w:r>
        <w:rPr>
          <w:b/>
          <w:spacing w:val="-3"/>
          <w:sz w:val="22"/>
        </w:rPr>
        <w:t xml:space="preserve"> </w:t>
      </w:r>
      <w:r>
        <w:rPr>
          <w:sz w:val="22"/>
        </w:rPr>
        <w:t>Two</w:t>
      </w:r>
      <w:r>
        <w:rPr>
          <w:spacing w:val="-2"/>
          <w:sz w:val="22"/>
        </w:rPr>
        <w:t xml:space="preserve"> </w:t>
      </w:r>
      <w:r>
        <w:rPr>
          <w:sz w:val="22"/>
        </w:rPr>
        <w:t>days</w:t>
      </w:r>
      <w:r>
        <w:rPr>
          <w:spacing w:val="-2"/>
          <w:sz w:val="22"/>
        </w:rPr>
        <w:t xml:space="preserve"> </w:t>
      </w:r>
      <w:r>
        <w:rPr>
          <w:sz w:val="22"/>
        </w:rPr>
        <w:t>National</w:t>
      </w:r>
      <w:r>
        <w:rPr>
          <w:spacing w:val="-2"/>
          <w:sz w:val="22"/>
        </w:rPr>
        <w:t xml:space="preserve"> </w:t>
      </w:r>
      <w:r>
        <w:rPr>
          <w:sz w:val="22"/>
        </w:rPr>
        <w:t>conference</w:t>
      </w:r>
      <w:r>
        <w:rPr>
          <w:spacing w:val="-2"/>
          <w:sz w:val="22"/>
        </w:rPr>
        <w:t xml:space="preserve"> </w:t>
      </w:r>
      <w:r>
        <w:rPr>
          <w:sz w:val="22"/>
        </w:rPr>
        <w:t>on material</w:t>
      </w:r>
      <w:r>
        <w:rPr>
          <w:spacing w:val="-2"/>
          <w:sz w:val="22"/>
        </w:rPr>
        <w:t xml:space="preserve"> </w:t>
      </w:r>
      <w:r>
        <w:rPr>
          <w:sz w:val="22"/>
        </w:rPr>
        <w:t>science and chemistry at Department of Chemistry, Yogeshwari college, Ambajogai.</w:t>
      </w:r>
    </w:p>
    <w:p w14:paraId="4CF6B25D">
      <w:pPr>
        <w:pStyle w:val="8"/>
        <w:numPr>
          <w:ilvl w:val="2"/>
          <w:numId w:val="2"/>
        </w:numPr>
        <w:tabs>
          <w:tab w:val="left" w:pos="720"/>
        </w:tabs>
        <w:spacing w:before="5" w:after="0" w:line="276" w:lineRule="auto"/>
        <w:ind w:left="720" w:right="1183" w:hanging="180"/>
        <w:jc w:val="left"/>
        <w:rPr>
          <w:sz w:val="20"/>
        </w:rPr>
      </w:pPr>
      <w:r>
        <w:rPr>
          <w:b/>
          <w:sz w:val="22"/>
        </w:rPr>
        <w:t>Hangirgekar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Shankar,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Invited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 xml:space="preserve">Speaker in </w:t>
      </w:r>
      <w:r>
        <w:rPr>
          <w:sz w:val="22"/>
        </w:rPr>
        <w:t>One</w:t>
      </w:r>
      <w:r>
        <w:rPr>
          <w:spacing w:val="-1"/>
          <w:sz w:val="22"/>
        </w:rPr>
        <w:t xml:space="preserve"> </w:t>
      </w:r>
      <w:r>
        <w:rPr>
          <w:sz w:val="22"/>
        </w:rPr>
        <w:t>day</w:t>
      </w:r>
      <w:r>
        <w:rPr>
          <w:spacing w:val="-3"/>
          <w:sz w:val="22"/>
        </w:rPr>
        <w:t xml:space="preserve"> </w:t>
      </w:r>
      <w:r>
        <w:rPr>
          <w:sz w:val="22"/>
        </w:rPr>
        <w:t>workshop</w:t>
      </w:r>
      <w:r>
        <w:rPr>
          <w:spacing w:val="-1"/>
          <w:sz w:val="22"/>
        </w:rPr>
        <w:t xml:space="preserve"> </w:t>
      </w:r>
      <w:r>
        <w:rPr>
          <w:sz w:val="22"/>
        </w:rPr>
        <w:t>on</w:t>
      </w:r>
      <w:r>
        <w:rPr>
          <w:spacing w:val="-1"/>
          <w:sz w:val="22"/>
        </w:rPr>
        <w:t xml:space="preserve"> </w:t>
      </w:r>
      <w:r>
        <w:rPr>
          <w:sz w:val="22"/>
        </w:rPr>
        <w:t>New</w:t>
      </w:r>
      <w:r>
        <w:rPr>
          <w:spacing w:val="-2"/>
          <w:sz w:val="22"/>
        </w:rPr>
        <w:t xml:space="preserve"> </w:t>
      </w:r>
      <w:r>
        <w:rPr>
          <w:sz w:val="22"/>
        </w:rPr>
        <w:t>syllabus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M.sc.I ,</w:t>
      </w:r>
      <w:r>
        <w:rPr>
          <w:spacing w:val="-4"/>
          <w:sz w:val="22"/>
        </w:rPr>
        <w:t xml:space="preserve"> </w:t>
      </w:r>
      <w:r>
        <w:rPr>
          <w:sz w:val="22"/>
        </w:rPr>
        <w:t>Sem- I &amp; II at Willingdon College, Sangli</w:t>
      </w:r>
      <w:r>
        <w:rPr>
          <w:sz w:val="20"/>
        </w:rPr>
        <w:t>.</w:t>
      </w:r>
    </w:p>
    <w:p w14:paraId="1A44A655">
      <w:pPr>
        <w:pStyle w:val="8"/>
        <w:numPr>
          <w:ilvl w:val="2"/>
          <w:numId w:val="2"/>
        </w:numPr>
        <w:tabs>
          <w:tab w:val="left" w:pos="720"/>
        </w:tabs>
        <w:spacing w:before="0" w:after="0" w:line="276" w:lineRule="auto"/>
        <w:ind w:left="720" w:right="1180" w:hanging="180"/>
        <w:jc w:val="left"/>
        <w:rPr>
          <w:sz w:val="22"/>
        </w:rPr>
      </w:pPr>
      <w:r>
        <w:rPr>
          <w:b/>
          <w:sz w:val="22"/>
        </w:rPr>
        <w:t xml:space="preserve">Hangirgekar Shankar, Invited Speaker in </w:t>
      </w:r>
      <w:r>
        <w:rPr>
          <w:sz w:val="22"/>
        </w:rPr>
        <w:t xml:space="preserve">Refresher Course in Chemistry </w:t>
      </w:r>
      <w:r>
        <w:rPr>
          <w:color w:val="212121"/>
          <w:sz w:val="22"/>
        </w:rPr>
        <w:t>organised by the</w:t>
      </w:r>
      <w:r>
        <w:rPr>
          <w:color w:val="212121"/>
          <w:spacing w:val="40"/>
          <w:sz w:val="22"/>
        </w:rPr>
        <w:t xml:space="preserve"> </w:t>
      </w:r>
      <w:r>
        <w:rPr>
          <w:color w:val="212121"/>
          <w:sz w:val="22"/>
        </w:rPr>
        <w:t>UGC – HRDC 2022, Sant Gadge Baba Amravati University.</w:t>
      </w:r>
    </w:p>
    <w:p w14:paraId="3846FB1B">
      <w:pPr>
        <w:pStyle w:val="8"/>
        <w:numPr>
          <w:ilvl w:val="2"/>
          <w:numId w:val="2"/>
        </w:numPr>
        <w:tabs>
          <w:tab w:val="left" w:pos="720"/>
        </w:tabs>
        <w:spacing w:before="0" w:after="0" w:line="276" w:lineRule="auto"/>
        <w:ind w:left="720" w:right="1180" w:hanging="180"/>
        <w:jc w:val="left"/>
        <w:rPr>
          <w:sz w:val="22"/>
        </w:rPr>
      </w:pPr>
      <w:r>
        <w:rPr>
          <w:b/>
          <w:sz w:val="22"/>
        </w:rPr>
        <w:t>Hangirgekar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Shankar,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Invited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Speaker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40"/>
          <w:sz w:val="22"/>
        </w:rPr>
        <w:t xml:space="preserve"> </w:t>
      </w:r>
      <w:r>
        <w:rPr>
          <w:sz w:val="22"/>
        </w:rPr>
        <w:t>National</w:t>
      </w:r>
      <w:r>
        <w:rPr>
          <w:spacing w:val="40"/>
          <w:sz w:val="22"/>
        </w:rPr>
        <w:t xml:space="preserve"> </w:t>
      </w:r>
      <w:r>
        <w:rPr>
          <w:sz w:val="22"/>
        </w:rPr>
        <w:t>Conference</w:t>
      </w:r>
      <w:r>
        <w:rPr>
          <w:spacing w:val="40"/>
          <w:sz w:val="22"/>
        </w:rPr>
        <w:t xml:space="preserve"> </w:t>
      </w:r>
      <w:r>
        <w:rPr>
          <w:sz w:val="22"/>
        </w:rPr>
        <w:t>on</w:t>
      </w:r>
      <w:r>
        <w:rPr>
          <w:spacing w:val="40"/>
          <w:sz w:val="22"/>
        </w:rPr>
        <w:t xml:space="preserve"> </w:t>
      </w:r>
      <w:r>
        <w:rPr>
          <w:sz w:val="22"/>
        </w:rPr>
        <w:t>Current</w:t>
      </w:r>
      <w:r>
        <w:rPr>
          <w:spacing w:val="40"/>
          <w:sz w:val="22"/>
        </w:rPr>
        <w:t xml:space="preserve"> </w:t>
      </w:r>
      <w:r>
        <w:rPr>
          <w:sz w:val="22"/>
        </w:rPr>
        <w:t>Scenario</w:t>
      </w:r>
      <w:r>
        <w:rPr>
          <w:spacing w:val="40"/>
          <w:sz w:val="22"/>
        </w:rPr>
        <w:t xml:space="preserve"> </w:t>
      </w:r>
      <w:r>
        <w:rPr>
          <w:sz w:val="22"/>
        </w:rPr>
        <w:t>In</w:t>
      </w:r>
      <w:r>
        <w:rPr>
          <w:spacing w:val="40"/>
          <w:sz w:val="22"/>
        </w:rPr>
        <w:t xml:space="preserve"> </w:t>
      </w:r>
      <w:r>
        <w:rPr>
          <w:sz w:val="22"/>
        </w:rPr>
        <w:t>Chemical And Material Sciences at D.A.B.N. Arts&amp; Sci College, Chikhali.</w:t>
      </w:r>
    </w:p>
    <w:p w14:paraId="598942E9">
      <w:pPr>
        <w:pStyle w:val="8"/>
        <w:spacing w:after="0" w:line="276" w:lineRule="auto"/>
        <w:jc w:val="left"/>
        <w:rPr>
          <w:sz w:val="22"/>
        </w:rPr>
        <w:sectPr>
          <w:pgSz w:w="12240" w:h="15840"/>
          <w:pgMar w:top="1300" w:right="0" w:bottom="280" w:left="1440" w:header="720" w:footer="720" w:gutter="0"/>
          <w:cols w:space="720" w:num="1"/>
        </w:sectPr>
      </w:pPr>
    </w:p>
    <w:p w14:paraId="2956E66A">
      <w:pPr>
        <w:pStyle w:val="8"/>
        <w:numPr>
          <w:ilvl w:val="2"/>
          <w:numId w:val="2"/>
        </w:numPr>
        <w:tabs>
          <w:tab w:val="left" w:pos="720"/>
        </w:tabs>
        <w:spacing w:before="80" w:after="0" w:line="273" w:lineRule="auto"/>
        <w:ind w:left="720" w:right="1180" w:hanging="180"/>
        <w:jc w:val="both"/>
        <w:rPr>
          <w:sz w:val="22"/>
        </w:rPr>
      </w:pPr>
      <w:r>
        <w:rPr>
          <w:b/>
          <w:sz w:val="22"/>
        </w:rPr>
        <w:t xml:space="preserve">Hangirgekar Shankar, Invited Speaker in </w:t>
      </w:r>
      <w:r>
        <w:rPr>
          <w:sz w:val="22"/>
        </w:rPr>
        <w:t xml:space="preserve">Refresher Course in Chemistry </w:t>
      </w:r>
      <w:r>
        <w:rPr>
          <w:color w:val="212121"/>
          <w:sz w:val="22"/>
        </w:rPr>
        <w:t>organised by the UGC – HRDC, Sant Gadge Baba Amravati University.</w:t>
      </w:r>
    </w:p>
    <w:p w14:paraId="45779019">
      <w:pPr>
        <w:pStyle w:val="8"/>
        <w:numPr>
          <w:ilvl w:val="2"/>
          <w:numId w:val="2"/>
        </w:numPr>
        <w:tabs>
          <w:tab w:val="left" w:pos="720"/>
        </w:tabs>
        <w:spacing w:before="5" w:after="0" w:line="273" w:lineRule="auto"/>
        <w:ind w:left="720" w:right="1182" w:hanging="180"/>
        <w:jc w:val="both"/>
        <w:rPr>
          <w:sz w:val="22"/>
        </w:rPr>
      </w:pPr>
      <w:r>
        <w:rPr>
          <w:b/>
          <w:sz w:val="22"/>
        </w:rPr>
        <w:t xml:space="preserve">Hangirgekar Shankar, Invited Speaker in </w:t>
      </w:r>
      <w:r>
        <w:rPr>
          <w:color w:val="212121"/>
          <w:sz w:val="22"/>
        </w:rPr>
        <w:t>Refresher Course – Chemistry organised by the UGC – HRDC 2024, Shivaji University Kolhapur.</w:t>
      </w:r>
    </w:p>
    <w:p w14:paraId="72F40801">
      <w:pPr>
        <w:pStyle w:val="8"/>
        <w:numPr>
          <w:ilvl w:val="2"/>
          <w:numId w:val="2"/>
        </w:numPr>
        <w:tabs>
          <w:tab w:val="left" w:pos="720"/>
        </w:tabs>
        <w:spacing w:before="5" w:after="0" w:line="276" w:lineRule="auto"/>
        <w:ind w:left="720" w:right="1181" w:hanging="180"/>
        <w:jc w:val="both"/>
        <w:rPr>
          <w:sz w:val="22"/>
        </w:rPr>
      </w:pPr>
      <w:r>
        <w:rPr>
          <w:b/>
          <w:sz w:val="22"/>
        </w:rPr>
        <w:t xml:space="preserve">Hangirgekar Shankar, Invited Speaker in </w:t>
      </w:r>
      <w:r>
        <w:rPr>
          <w:sz w:val="22"/>
        </w:rPr>
        <w:t xml:space="preserve">the one day workshop </w:t>
      </w:r>
      <w:r>
        <w:rPr>
          <w:color w:val="212121"/>
          <w:sz w:val="22"/>
        </w:rPr>
        <w:t>organized by Shahaji College, Kolhapur.</w:t>
      </w:r>
    </w:p>
    <w:p w14:paraId="373E6E10">
      <w:pPr>
        <w:pStyle w:val="8"/>
        <w:numPr>
          <w:ilvl w:val="2"/>
          <w:numId w:val="2"/>
        </w:numPr>
        <w:tabs>
          <w:tab w:val="left" w:pos="720"/>
        </w:tabs>
        <w:spacing w:before="0" w:after="0" w:line="276" w:lineRule="auto"/>
        <w:ind w:left="720" w:right="1182" w:hanging="180"/>
        <w:jc w:val="both"/>
        <w:rPr>
          <w:sz w:val="22"/>
        </w:rPr>
      </w:pPr>
      <w:r>
        <w:rPr>
          <w:b/>
          <w:sz w:val="22"/>
        </w:rPr>
        <w:t xml:space="preserve">Hangirgekar Shankar, Invited Speaker in </w:t>
      </w:r>
      <w:r>
        <w:rPr>
          <w:sz w:val="22"/>
        </w:rPr>
        <w:t xml:space="preserve">the one day workshop </w:t>
      </w:r>
      <w:r>
        <w:rPr>
          <w:color w:val="212121"/>
          <w:sz w:val="22"/>
        </w:rPr>
        <w:t xml:space="preserve">organized by Y.C. College, </w:t>
      </w:r>
      <w:r>
        <w:rPr>
          <w:color w:val="212121"/>
          <w:spacing w:val="-2"/>
          <w:sz w:val="22"/>
        </w:rPr>
        <w:t>satara.</w:t>
      </w:r>
    </w:p>
    <w:p w14:paraId="1DCB7580">
      <w:pPr>
        <w:pStyle w:val="8"/>
        <w:numPr>
          <w:ilvl w:val="2"/>
          <w:numId w:val="2"/>
        </w:numPr>
        <w:tabs>
          <w:tab w:val="left" w:pos="720"/>
        </w:tabs>
        <w:spacing w:before="0" w:after="0" w:line="276" w:lineRule="auto"/>
        <w:ind w:left="720" w:right="1183" w:hanging="293"/>
        <w:jc w:val="both"/>
        <w:rPr>
          <w:sz w:val="22"/>
        </w:rPr>
      </w:pPr>
      <w:r>
        <w:rPr>
          <w:b/>
          <w:sz w:val="22"/>
        </w:rPr>
        <w:t>Hangirgekar Shankar</w:t>
      </w:r>
      <w:r>
        <w:rPr>
          <w:sz w:val="22"/>
        </w:rPr>
        <w:t>, Chairperson of the Session, International Conference on advances in materials sciences(ICAMS-2016), Raje Ramrao</w:t>
      </w:r>
      <w:r>
        <w:rPr>
          <w:spacing w:val="40"/>
          <w:sz w:val="22"/>
        </w:rPr>
        <w:t xml:space="preserve"> </w:t>
      </w:r>
      <w:r>
        <w:rPr>
          <w:sz w:val="22"/>
        </w:rPr>
        <w:t>Mahavidyalaya Jath.</w:t>
      </w:r>
    </w:p>
    <w:p w14:paraId="6BA4E612">
      <w:pPr>
        <w:pStyle w:val="8"/>
        <w:numPr>
          <w:ilvl w:val="2"/>
          <w:numId w:val="2"/>
        </w:numPr>
        <w:tabs>
          <w:tab w:val="left" w:pos="720"/>
        </w:tabs>
        <w:spacing w:before="1" w:after="0" w:line="273" w:lineRule="auto"/>
        <w:ind w:left="720" w:right="1187" w:hanging="293"/>
        <w:jc w:val="both"/>
        <w:rPr>
          <w:sz w:val="22"/>
        </w:rPr>
      </w:pPr>
      <w:r>
        <w:rPr>
          <w:b/>
          <w:sz w:val="22"/>
        </w:rPr>
        <w:t>Hangirgekar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Shankar</w:t>
      </w:r>
      <w:r>
        <w:rPr>
          <w:sz w:val="22"/>
        </w:rPr>
        <w:t>,</w:t>
      </w:r>
      <w:r>
        <w:rPr>
          <w:spacing w:val="-4"/>
          <w:sz w:val="22"/>
        </w:rPr>
        <w:t xml:space="preserve"> </w:t>
      </w:r>
      <w:r>
        <w:rPr>
          <w:sz w:val="22"/>
        </w:rPr>
        <w:t>Chairperson</w:t>
      </w:r>
      <w:r>
        <w:rPr>
          <w:spacing w:val="-6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Session,Newest</w:t>
      </w:r>
      <w:r>
        <w:rPr>
          <w:spacing w:val="-4"/>
          <w:sz w:val="22"/>
        </w:rPr>
        <w:t xml:space="preserve"> </w:t>
      </w:r>
      <w:r>
        <w:rPr>
          <w:sz w:val="22"/>
        </w:rPr>
        <w:t>Developments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7"/>
          <w:sz w:val="22"/>
        </w:rPr>
        <w:t xml:space="preserve"> </w:t>
      </w:r>
      <w:r>
        <w:rPr>
          <w:sz w:val="22"/>
        </w:rPr>
        <w:t>Chemical</w:t>
      </w:r>
      <w:r>
        <w:rPr>
          <w:spacing w:val="-7"/>
          <w:sz w:val="22"/>
        </w:rPr>
        <w:t xml:space="preserve"> </w:t>
      </w:r>
      <w:r>
        <w:rPr>
          <w:sz w:val="22"/>
        </w:rPr>
        <w:t>Sciences for Civilized Society(NDCSCS-2016), College of Arts, Comm. And Science,Parbhani.</w:t>
      </w:r>
    </w:p>
    <w:p w14:paraId="7CDA55DC">
      <w:pPr>
        <w:pStyle w:val="8"/>
        <w:numPr>
          <w:ilvl w:val="2"/>
          <w:numId w:val="2"/>
        </w:numPr>
        <w:tabs>
          <w:tab w:val="left" w:pos="720"/>
        </w:tabs>
        <w:spacing w:before="5" w:after="0" w:line="276" w:lineRule="auto"/>
        <w:ind w:left="720" w:right="1183" w:hanging="293"/>
        <w:jc w:val="both"/>
        <w:rPr>
          <w:sz w:val="22"/>
        </w:rPr>
      </w:pPr>
      <w:r>
        <w:rPr>
          <w:b/>
          <w:sz w:val="22"/>
        </w:rPr>
        <w:t>Hangirgekar Shankar</w:t>
      </w:r>
      <w:r>
        <w:rPr>
          <w:sz w:val="22"/>
        </w:rPr>
        <w:t xml:space="preserve">, Chairperson of the Session, </w:t>
      </w:r>
      <w:r>
        <w:rPr>
          <w:b/>
          <w:sz w:val="22"/>
        </w:rPr>
        <w:t>Recent Advances in Integrated Pest Management (RAIPM-2016)</w:t>
      </w:r>
      <w:r>
        <w:rPr>
          <w:sz w:val="22"/>
        </w:rPr>
        <w:t>, Department of Agrochemicals and Pest Management, Shivaji University, Kolhapur, March 1-2, 2016.</w:t>
      </w:r>
    </w:p>
    <w:p w14:paraId="3CBA685F">
      <w:pPr>
        <w:pStyle w:val="8"/>
        <w:numPr>
          <w:ilvl w:val="2"/>
          <w:numId w:val="2"/>
        </w:numPr>
        <w:tabs>
          <w:tab w:val="left" w:pos="720"/>
        </w:tabs>
        <w:spacing w:before="0" w:after="0" w:line="276" w:lineRule="auto"/>
        <w:ind w:left="720" w:right="1179" w:hanging="293"/>
        <w:jc w:val="both"/>
        <w:rPr>
          <w:sz w:val="22"/>
        </w:rPr>
      </w:pPr>
      <w:r>
        <w:rPr>
          <w:b/>
          <w:sz w:val="22"/>
        </w:rPr>
        <w:t>Hangirgekar Shankar</w:t>
      </w:r>
      <w:r>
        <w:rPr>
          <w:sz w:val="22"/>
        </w:rPr>
        <w:t xml:space="preserve">, Use of ZSM-5 in Organic Synthesis, </w:t>
      </w:r>
      <w:r>
        <w:rPr>
          <w:b/>
          <w:sz w:val="22"/>
        </w:rPr>
        <w:t xml:space="preserve">Invited Speaker in </w:t>
      </w:r>
      <w:r>
        <w:rPr>
          <w:sz w:val="22"/>
        </w:rPr>
        <w:t>Refresher Course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Chemistry</w:t>
      </w:r>
      <w:r>
        <w:rPr>
          <w:spacing w:val="-5"/>
          <w:sz w:val="22"/>
        </w:rPr>
        <w:t xml:space="preserve"> </w:t>
      </w:r>
      <w:r>
        <w:rPr>
          <w:sz w:val="22"/>
        </w:rPr>
        <w:t>during</w:t>
      </w:r>
      <w:r>
        <w:rPr>
          <w:spacing w:val="-3"/>
          <w:sz w:val="22"/>
        </w:rPr>
        <w:t xml:space="preserve"> </w:t>
      </w:r>
      <w:r>
        <w:rPr>
          <w:sz w:val="22"/>
        </w:rPr>
        <w:t>November</w:t>
      </w:r>
      <w:r>
        <w:rPr>
          <w:spacing w:val="-2"/>
          <w:sz w:val="22"/>
        </w:rPr>
        <w:t xml:space="preserve"> </w:t>
      </w:r>
      <w:r>
        <w:rPr>
          <w:sz w:val="22"/>
        </w:rPr>
        <w:t>16-December</w:t>
      </w:r>
      <w:r>
        <w:rPr>
          <w:spacing w:val="-5"/>
          <w:sz w:val="22"/>
        </w:rPr>
        <w:t xml:space="preserve"> </w:t>
      </w:r>
      <w:r>
        <w:rPr>
          <w:sz w:val="22"/>
        </w:rPr>
        <w:t>06,</w:t>
      </w:r>
      <w:r>
        <w:rPr>
          <w:spacing w:val="-2"/>
          <w:sz w:val="22"/>
        </w:rPr>
        <w:t xml:space="preserve"> </w:t>
      </w:r>
      <w:r>
        <w:rPr>
          <w:sz w:val="22"/>
        </w:rPr>
        <w:t>2015,</w:t>
      </w:r>
      <w:r>
        <w:rPr>
          <w:spacing w:val="-2"/>
          <w:sz w:val="22"/>
        </w:rPr>
        <w:t xml:space="preserve"> </w:t>
      </w:r>
      <w:r>
        <w:rPr>
          <w:sz w:val="22"/>
        </w:rPr>
        <w:t>organized</w:t>
      </w:r>
      <w:r>
        <w:rPr>
          <w:spacing w:val="-2"/>
          <w:sz w:val="22"/>
        </w:rPr>
        <w:t xml:space="preserve"> </w:t>
      </w:r>
      <w:r>
        <w:rPr>
          <w:sz w:val="22"/>
        </w:rPr>
        <w:t>by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Department</w:t>
      </w:r>
      <w:r>
        <w:rPr>
          <w:spacing w:val="-2"/>
          <w:sz w:val="22"/>
        </w:rPr>
        <w:t xml:space="preserve"> </w:t>
      </w:r>
      <w:r>
        <w:rPr>
          <w:sz w:val="22"/>
        </w:rPr>
        <w:t>of Chemistry, Shivaji University, Kolhapur</w:t>
      </w:r>
      <w:r>
        <w:rPr>
          <w:b/>
          <w:sz w:val="22"/>
        </w:rPr>
        <w:t xml:space="preserve">, </w:t>
      </w:r>
      <w:r>
        <w:rPr>
          <w:sz w:val="22"/>
        </w:rPr>
        <w:t>November 17, 2015.</w:t>
      </w:r>
    </w:p>
    <w:p w14:paraId="6D24D773">
      <w:pPr>
        <w:pStyle w:val="8"/>
        <w:numPr>
          <w:ilvl w:val="2"/>
          <w:numId w:val="2"/>
        </w:numPr>
        <w:tabs>
          <w:tab w:val="left" w:pos="707"/>
          <w:tab w:val="left" w:pos="718"/>
        </w:tabs>
        <w:spacing w:before="0" w:after="0" w:line="276" w:lineRule="auto"/>
        <w:ind w:left="707" w:right="1180" w:hanging="281"/>
        <w:jc w:val="both"/>
        <w:rPr>
          <w:sz w:val="22"/>
        </w:rPr>
      </w:pPr>
      <w:r>
        <w:rPr>
          <w:b/>
          <w:sz w:val="22"/>
        </w:rPr>
        <w:t>Hangirgekar Shankar</w:t>
      </w:r>
      <w:r>
        <w:rPr>
          <w:sz w:val="22"/>
        </w:rPr>
        <w:t xml:space="preserve">, Ionic Liquids as Green Solvents, </w:t>
      </w:r>
      <w:r>
        <w:rPr>
          <w:b/>
          <w:sz w:val="22"/>
        </w:rPr>
        <w:t xml:space="preserve">Invited Speaker in </w:t>
      </w:r>
      <w:r>
        <w:rPr>
          <w:sz w:val="22"/>
        </w:rPr>
        <w:t>Refresher Course in Chemistry during November 16-December 06, 2015, organized by the Department of Chemistry, Shivaji University, Kolhapur, November 17, 2015.</w:t>
      </w:r>
    </w:p>
    <w:p w14:paraId="57056F47">
      <w:pPr>
        <w:pStyle w:val="8"/>
        <w:numPr>
          <w:ilvl w:val="2"/>
          <w:numId w:val="2"/>
        </w:numPr>
        <w:tabs>
          <w:tab w:val="left" w:pos="718"/>
          <w:tab w:val="left" w:pos="720"/>
        </w:tabs>
        <w:spacing w:before="0" w:after="0" w:line="276" w:lineRule="auto"/>
        <w:ind w:left="720" w:right="1185" w:hanging="360"/>
        <w:jc w:val="left"/>
        <w:rPr>
          <w:sz w:val="22"/>
        </w:rPr>
      </w:pPr>
      <w:r>
        <w:rPr>
          <w:b/>
          <w:sz w:val="22"/>
        </w:rPr>
        <w:t>Hangirgekar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Shankar</w:t>
      </w:r>
      <w:r>
        <w:rPr>
          <w:sz w:val="22"/>
        </w:rPr>
        <w:t>,Delivered</w:t>
      </w:r>
      <w:r>
        <w:rPr>
          <w:spacing w:val="40"/>
          <w:sz w:val="22"/>
        </w:rPr>
        <w:t xml:space="preserve"> </w:t>
      </w:r>
      <w:r>
        <w:rPr>
          <w:sz w:val="22"/>
        </w:rPr>
        <w:t>Guest</w:t>
      </w:r>
      <w:r>
        <w:rPr>
          <w:spacing w:val="40"/>
          <w:sz w:val="22"/>
        </w:rPr>
        <w:t xml:space="preserve"> </w:t>
      </w:r>
      <w:r>
        <w:rPr>
          <w:sz w:val="22"/>
        </w:rPr>
        <w:t>lecture</w:t>
      </w:r>
      <w:r>
        <w:rPr>
          <w:spacing w:val="40"/>
          <w:sz w:val="22"/>
        </w:rPr>
        <w:t xml:space="preserve"> </w:t>
      </w:r>
      <w:r>
        <w:rPr>
          <w:sz w:val="22"/>
        </w:rPr>
        <w:t>at</w:t>
      </w:r>
      <w:r>
        <w:rPr>
          <w:spacing w:val="40"/>
          <w:sz w:val="22"/>
        </w:rPr>
        <w:t xml:space="preserve"> </w:t>
      </w:r>
      <w:r>
        <w:rPr>
          <w:sz w:val="22"/>
        </w:rPr>
        <w:t>School</w:t>
      </w:r>
      <w:r>
        <w:rPr>
          <w:spacing w:val="40"/>
          <w:sz w:val="22"/>
        </w:rPr>
        <w:t xml:space="preserve"> </w:t>
      </w:r>
      <w:r>
        <w:rPr>
          <w:sz w:val="22"/>
        </w:rPr>
        <w:t>of</w:t>
      </w:r>
      <w:r>
        <w:rPr>
          <w:spacing w:val="40"/>
          <w:sz w:val="22"/>
        </w:rPr>
        <w:t xml:space="preserve"> </w:t>
      </w:r>
      <w:r>
        <w:rPr>
          <w:sz w:val="22"/>
        </w:rPr>
        <w:t>Pharmacy,</w:t>
      </w:r>
      <w:r>
        <w:rPr>
          <w:spacing w:val="40"/>
          <w:sz w:val="22"/>
        </w:rPr>
        <w:t xml:space="preserve"> </w:t>
      </w:r>
      <w:r>
        <w:rPr>
          <w:sz w:val="22"/>
        </w:rPr>
        <w:t>SRTM</w:t>
      </w:r>
      <w:r>
        <w:rPr>
          <w:spacing w:val="40"/>
          <w:sz w:val="22"/>
        </w:rPr>
        <w:t xml:space="preserve"> </w:t>
      </w:r>
      <w:r>
        <w:rPr>
          <w:sz w:val="22"/>
        </w:rPr>
        <w:t>University,</w:t>
      </w:r>
      <w:r>
        <w:rPr>
          <w:spacing w:val="80"/>
          <w:sz w:val="22"/>
        </w:rPr>
        <w:t xml:space="preserve"> </w:t>
      </w:r>
      <w:r>
        <w:rPr>
          <w:sz w:val="22"/>
        </w:rPr>
        <w:t>Nanded, Maharashtra, India.</w:t>
      </w:r>
    </w:p>
    <w:p w14:paraId="71D02653">
      <w:pPr>
        <w:pStyle w:val="8"/>
        <w:numPr>
          <w:ilvl w:val="2"/>
          <w:numId w:val="2"/>
        </w:numPr>
        <w:tabs>
          <w:tab w:val="left" w:pos="718"/>
        </w:tabs>
        <w:spacing w:before="0" w:after="0" w:line="258" w:lineRule="exact"/>
        <w:ind w:left="718" w:right="0" w:hanging="358"/>
        <w:jc w:val="left"/>
        <w:rPr>
          <w:sz w:val="22"/>
        </w:rPr>
      </w:pPr>
      <w:r>
        <w:rPr>
          <w:b/>
          <w:sz w:val="22"/>
        </w:rPr>
        <w:t>Hangirgekar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Shankar</w:t>
      </w:r>
      <w:r>
        <w:rPr>
          <w:sz w:val="22"/>
        </w:rPr>
        <w:t>,Delivered</w:t>
      </w:r>
      <w:r>
        <w:rPr>
          <w:spacing w:val="-4"/>
          <w:sz w:val="22"/>
        </w:rPr>
        <w:t xml:space="preserve"> </w:t>
      </w:r>
      <w:r>
        <w:rPr>
          <w:sz w:val="22"/>
        </w:rPr>
        <w:t>Guest</w:t>
      </w:r>
      <w:r>
        <w:rPr>
          <w:spacing w:val="-3"/>
          <w:sz w:val="22"/>
        </w:rPr>
        <w:t xml:space="preserve"> </w:t>
      </w:r>
      <w:r>
        <w:rPr>
          <w:sz w:val="22"/>
        </w:rPr>
        <w:t>lecture</w:t>
      </w:r>
      <w:r>
        <w:rPr>
          <w:spacing w:val="-3"/>
          <w:sz w:val="22"/>
        </w:rPr>
        <w:t xml:space="preserve"> </w:t>
      </w:r>
      <w:r>
        <w:rPr>
          <w:sz w:val="22"/>
        </w:rPr>
        <w:t>at</w:t>
      </w:r>
      <w:r>
        <w:rPr>
          <w:spacing w:val="-5"/>
          <w:sz w:val="22"/>
        </w:rPr>
        <w:t xml:space="preserve"> </w:t>
      </w:r>
      <w:r>
        <w:rPr>
          <w:sz w:val="22"/>
        </w:rPr>
        <w:t>N.S.B.</w:t>
      </w:r>
      <w:r>
        <w:rPr>
          <w:spacing w:val="-3"/>
          <w:sz w:val="22"/>
        </w:rPr>
        <w:t xml:space="preserve"> </w:t>
      </w:r>
      <w:r>
        <w:rPr>
          <w:sz w:val="22"/>
        </w:rPr>
        <w:t>College</w:t>
      </w:r>
      <w:r>
        <w:rPr>
          <w:spacing w:val="-3"/>
          <w:sz w:val="22"/>
        </w:rPr>
        <w:t xml:space="preserve"> </w:t>
      </w:r>
      <w:r>
        <w:rPr>
          <w:sz w:val="22"/>
        </w:rPr>
        <w:t>Nanded,</w:t>
      </w:r>
      <w:r>
        <w:rPr>
          <w:spacing w:val="-3"/>
          <w:sz w:val="22"/>
        </w:rPr>
        <w:t xml:space="preserve"> </w:t>
      </w:r>
      <w:r>
        <w:rPr>
          <w:sz w:val="22"/>
        </w:rPr>
        <w:t>Maharashtra,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India.</w:t>
      </w:r>
    </w:p>
    <w:p w14:paraId="168A0305">
      <w:pPr>
        <w:pStyle w:val="8"/>
        <w:numPr>
          <w:ilvl w:val="2"/>
          <w:numId w:val="2"/>
        </w:numPr>
        <w:tabs>
          <w:tab w:val="left" w:pos="718"/>
        </w:tabs>
        <w:spacing w:before="39" w:after="0" w:line="240" w:lineRule="auto"/>
        <w:ind w:left="718" w:right="0" w:hanging="358"/>
        <w:jc w:val="left"/>
        <w:rPr>
          <w:sz w:val="22"/>
        </w:rPr>
      </w:pPr>
      <w:r>
        <w:rPr>
          <w:b/>
          <w:sz w:val="22"/>
        </w:rPr>
        <w:t>Hangirgekar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Shankar</w:t>
      </w:r>
      <w:r>
        <w:rPr>
          <w:sz w:val="22"/>
        </w:rPr>
        <w:t>,Delivered</w:t>
      </w:r>
      <w:r>
        <w:rPr>
          <w:spacing w:val="49"/>
          <w:sz w:val="22"/>
        </w:rPr>
        <w:t xml:space="preserve"> </w:t>
      </w:r>
      <w:r>
        <w:rPr>
          <w:sz w:val="22"/>
        </w:rPr>
        <w:t>eminent</w:t>
      </w:r>
      <w:r>
        <w:rPr>
          <w:spacing w:val="49"/>
          <w:sz w:val="22"/>
        </w:rPr>
        <w:t xml:space="preserve"> </w:t>
      </w:r>
      <w:r>
        <w:rPr>
          <w:sz w:val="22"/>
        </w:rPr>
        <w:t>lecture</w:t>
      </w:r>
      <w:r>
        <w:rPr>
          <w:spacing w:val="46"/>
          <w:sz w:val="22"/>
        </w:rPr>
        <w:t xml:space="preserve"> </w:t>
      </w:r>
      <w:r>
        <w:rPr>
          <w:sz w:val="22"/>
        </w:rPr>
        <w:t>for</w:t>
      </w:r>
      <w:r>
        <w:rPr>
          <w:spacing w:val="51"/>
          <w:sz w:val="22"/>
        </w:rPr>
        <w:t xml:space="preserve"> </w:t>
      </w:r>
      <w:r>
        <w:rPr>
          <w:sz w:val="22"/>
        </w:rPr>
        <w:t>NET/SET</w:t>
      </w:r>
      <w:r>
        <w:rPr>
          <w:spacing w:val="52"/>
          <w:sz w:val="22"/>
        </w:rPr>
        <w:t xml:space="preserve"> </w:t>
      </w:r>
      <w:r>
        <w:rPr>
          <w:sz w:val="22"/>
        </w:rPr>
        <w:t>on</w:t>
      </w:r>
      <w:r>
        <w:rPr>
          <w:spacing w:val="48"/>
          <w:sz w:val="22"/>
        </w:rPr>
        <w:t xml:space="preserve"> </w:t>
      </w:r>
      <w:r>
        <w:rPr>
          <w:sz w:val="22"/>
        </w:rPr>
        <w:t>“NMR</w:t>
      </w:r>
      <w:r>
        <w:rPr>
          <w:spacing w:val="49"/>
          <w:sz w:val="22"/>
        </w:rPr>
        <w:t xml:space="preserve"> </w:t>
      </w:r>
      <w:r>
        <w:rPr>
          <w:sz w:val="22"/>
        </w:rPr>
        <w:t>Spectroscopy”</w:t>
      </w:r>
      <w:r>
        <w:rPr>
          <w:spacing w:val="50"/>
          <w:sz w:val="22"/>
        </w:rPr>
        <w:t xml:space="preserve"> </w:t>
      </w:r>
      <w:r>
        <w:rPr>
          <w:spacing w:val="-5"/>
          <w:sz w:val="22"/>
        </w:rPr>
        <w:t>at</w:t>
      </w:r>
    </w:p>
    <w:p w14:paraId="391F46E8">
      <w:pPr>
        <w:spacing w:before="37"/>
        <w:ind w:left="720" w:right="0" w:firstLine="0"/>
        <w:jc w:val="left"/>
        <w:rPr>
          <w:sz w:val="22"/>
        </w:rPr>
      </w:pPr>
      <w:r>
        <w:rPr>
          <w:sz w:val="22"/>
        </w:rPr>
        <w:t>N.S.B.</w:t>
      </w:r>
      <w:r>
        <w:rPr>
          <w:spacing w:val="-4"/>
          <w:sz w:val="22"/>
        </w:rPr>
        <w:t xml:space="preserve"> </w:t>
      </w:r>
      <w:r>
        <w:rPr>
          <w:sz w:val="22"/>
        </w:rPr>
        <w:t>College</w:t>
      </w:r>
      <w:r>
        <w:rPr>
          <w:spacing w:val="-4"/>
          <w:sz w:val="22"/>
        </w:rPr>
        <w:t xml:space="preserve"> </w:t>
      </w:r>
      <w:r>
        <w:rPr>
          <w:sz w:val="22"/>
        </w:rPr>
        <w:t>Nanded,</w:t>
      </w:r>
      <w:r>
        <w:rPr>
          <w:spacing w:val="-3"/>
          <w:sz w:val="22"/>
        </w:rPr>
        <w:t xml:space="preserve"> </w:t>
      </w:r>
      <w:r>
        <w:rPr>
          <w:sz w:val="22"/>
        </w:rPr>
        <w:t>Maharashtra,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India.</w:t>
      </w:r>
    </w:p>
    <w:p w14:paraId="560EEEF0">
      <w:pPr>
        <w:pStyle w:val="8"/>
        <w:numPr>
          <w:ilvl w:val="2"/>
          <w:numId w:val="2"/>
        </w:numPr>
        <w:tabs>
          <w:tab w:val="left" w:pos="718"/>
          <w:tab w:val="left" w:pos="720"/>
        </w:tabs>
        <w:spacing w:before="40" w:after="0" w:line="276" w:lineRule="auto"/>
        <w:ind w:left="720" w:right="1180" w:hanging="360"/>
        <w:jc w:val="both"/>
        <w:rPr>
          <w:sz w:val="22"/>
        </w:rPr>
      </w:pPr>
      <w:r>
        <w:rPr>
          <w:b/>
          <w:sz w:val="22"/>
        </w:rPr>
        <w:t>Hangirgekar Shankar</w:t>
      </w:r>
      <w:r>
        <w:rPr>
          <w:sz w:val="22"/>
        </w:rPr>
        <w:t xml:space="preserve">, Study of heterocycles and their applications, </w:t>
      </w:r>
      <w:r>
        <w:rPr>
          <w:b/>
          <w:sz w:val="22"/>
        </w:rPr>
        <w:t xml:space="preserve">Invited Speaker in </w:t>
      </w:r>
      <w:r>
        <w:rPr>
          <w:sz w:val="22"/>
        </w:rPr>
        <w:t>One day Workshop on “The Scope of Revised Curriculam of M.Sc. Chemistry and applied subjects”. Organized by L.B.S. College, Dharmabad, at Swami Ramanand Teerth University, Nanded.</w:t>
      </w:r>
    </w:p>
    <w:p w14:paraId="30026556">
      <w:pPr>
        <w:pStyle w:val="5"/>
        <w:spacing w:before="20"/>
        <w:ind w:firstLine="0"/>
        <w:jc w:val="left"/>
        <w:rPr>
          <w:sz w:val="22"/>
        </w:rPr>
      </w:pPr>
    </w:p>
    <w:p w14:paraId="2AD34500">
      <w:pPr>
        <w:pStyle w:val="2"/>
        <w:jc w:val="both"/>
        <w:rPr>
          <w:u w:val="none"/>
        </w:rPr>
      </w:pPr>
      <w:r>
        <w:rPr>
          <w:color w:val="6E2F9E"/>
          <w:u w:val="single" w:color="6E2F9E"/>
        </w:rPr>
        <w:t>Conferences/</w:t>
      </w:r>
      <w:r>
        <w:rPr>
          <w:color w:val="6E2F9E"/>
          <w:spacing w:val="-14"/>
          <w:u w:val="single" w:color="6E2F9E"/>
        </w:rPr>
        <w:t xml:space="preserve"> </w:t>
      </w:r>
      <w:r>
        <w:rPr>
          <w:color w:val="6E2F9E"/>
          <w:u w:val="single" w:color="6E2F9E"/>
        </w:rPr>
        <w:t>Seminars,</w:t>
      </w:r>
      <w:r>
        <w:rPr>
          <w:color w:val="6E2F9E"/>
          <w:spacing w:val="-13"/>
          <w:u w:val="single" w:color="6E2F9E"/>
        </w:rPr>
        <w:t xml:space="preserve"> </w:t>
      </w:r>
      <w:r>
        <w:rPr>
          <w:color w:val="6E2F9E"/>
          <w:u w:val="single" w:color="6E2F9E"/>
        </w:rPr>
        <w:t>Workshops</w:t>
      </w:r>
      <w:r>
        <w:rPr>
          <w:color w:val="6E2F9E"/>
          <w:spacing w:val="23"/>
          <w:u w:val="single" w:color="6E2F9E"/>
        </w:rPr>
        <w:t xml:space="preserve"> </w:t>
      </w:r>
      <w:r>
        <w:rPr>
          <w:color w:val="6E2F9E"/>
          <w:spacing w:val="-2"/>
          <w:u w:val="single" w:color="6E2F9E"/>
        </w:rPr>
        <w:t>Attended:</w:t>
      </w:r>
    </w:p>
    <w:p w14:paraId="34BF4C9C">
      <w:pPr>
        <w:spacing w:before="239" w:line="257" w:lineRule="exact"/>
        <w:ind w:left="0" w:right="0" w:firstLine="0"/>
        <w:jc w:val="both"/>
        <w:rPr>
          <w:b/>
          <w:sz w:val="22"/>
        </w:rPr>
      </w:pPr>
      <w:r>
        <w:rPr>
          <w:b/>
          <w:color w:val="702FA0"/>
          <w:sz w:val="22"/>
          <w:u w:val="single" w:color="702FA0"/>
        </w:rPr>
        <w:t>International</w:t>
      </w:r>
      <w:r>
        <w:rPr>
          <w:b/>
          <w:color w:val="702FA0"/>
          <w:spacing w:val="-5"/>
          <w:sz w:val="22"/>
          <w:u w:val="single" w:color="702FA0"/>
        </w:rPr>
        <w:t xml:space="preserve"> </w:t>
      </w:r>
      <w:r>
        <w:rPr>
          <w:b/>
          <w:color w:val="702FA0"/>
          <w:spacing w:val="-2"/>
          <w:sz w:val="22"/>
          <w:u w:val="single" w:color="702FA0"/>
        </w:rPr>
        <w:t>Conferences</w:t>
      </w:r>
    </w:p>
    <w:p w14:paraId="3FE6C441">
      <w:pPr>
        <w:pStyle w:val="8"/>
        <w:numPr>
          <w:ilvl w:val="0"/>
          <w:numId w:val="4"/>
        </w:numPr>
        <w:tabs>
          <w:tab w:val="left" w:pos="720"/>
        </w:tabs>
        <w:spacing w:before="0" w:after="0" w:line="276" w:lineRule="auto"/>
        <w:ind w:left="720" w:right="1158" w:hanging="360"/>
        <w:jc w:val="both"/>
        <w:rPr>
          <w:sz w:val="22"/>
        </w:rPr>
      </w:pPr>
      <w:r>
        <w:rPr>
          <w:sz w:val="22"/>
        </w:rPr>
        <w:t xml:space="preserve">International Conference on </w:t>
      </w:r>
      <w:r>
        <w:rPr>
          <w:color w:val="1C1C1C"/>
          <w:sz w:val="22"/>
        </w:rPr>
        <w:t>Challenges and opportunities before 21</w:t>
      </w:r>
      <w:r>
        <w:rPr>
          <w:color w:val="1C1C1C"/>
          <w:position w:val="5"/>
          <w:sz w:val="14"/>
        </w:rPr>
        <w:t>st</w:t>
      </w:r>
      <w:r>
        <w:rPr>
          <w:color w:val="1C1C1C"/>
          <w:spacing w:val="40"/>
          <w:position w:val="5"/>
          <w:sz w:val="14"/>
        </w:rPr>
        <w:t xml:space="preserve"> </w:t>
      </w:r>
      <w:r>
        <w:rPr>
          <w:color w:val="1C1C1C"/>
          <w:sz w:val="22"/>
        </w:rPr>
        <w:t xml:space="preserve">century India in The fields of social Sciences, Science, Management and Technology. Rajarshi Chhatrapati Shahu College, Kolhapur </w:t>
      </w:r>
      <w:r>
        <w:rPr>
          <w:sz w:val="22"/>
        </w:rPr>
        <w:t>Maharashtra, India</w:t>
      </w:r>
      <w:r>
        <w:rPr>
          <w:color w:val="1C1C1C"/>
          <w:sz w:val="22"/>
        </w:rPr>
        <w:t>.</w:t>
      </w:r>
    </w:p>
    <w:p w14:paraId="5BD717BD">
      <w:pPr>
        <w:pStyle w:val="8"/>
        <w:numPr>
          <w:ilvl w:val="0"/>
          <w:numId w:val="4"/>
        </w:numPr>
        <w:tabs>
          <w:tab w:val="left" w:pos="720"/>
        </w:tabs>
        <w:spacing w:before="0" w:after="0" w:line="273" w:lineRule="auto"/>
        <w:ind w:left="720" w:right="323" w:hanging="360"/>
        <w:jc w:val="left"/>
        <w:rPr>
          <w:sz w:val="22"/>
        </w:rPr>
      </w:pPr>
      <w:r>
        <w:rPr>
          <w:color w:val="1C1C1C"/>
          <w:sz w:val="22"/>
        </w:rPr>
        <w:t>Impact</w:t>
      </w:r>
      <w:r>
        <w:rPr>
          <w:color w:val="1C1C1C"/>
          <w:spacing w:val="40"/>
          <w:sz w:val="22"/>
        </w:rPr>
        <w:t xml:space="preserve"> </w:t>
      </w:r>
      <w:r>
        <w:rPr>
          <w:color w:val="1C1C1C"/>
          <w:sz w:val="22"/>
        </w:rPr>
        <w:t>of</w:t>
      </w:r>
      <w:r>
        <w:rPr>
          <w:color w:val="1C1C1C"/>
          <w:spacing w:val="40"/>
          <w:sz w:val="22"/>
        </w:rPr>
        <w:t xml:space="preserve"> </w:t>
      </w:r>
      <w:r>
        <w:rPr>
          <w:color w:val="1C1C1C"/>
          <w:sz w:val="22"/>
        </w:rPr>
        <w:t>Chemical</w:t>
      </w:r>
      <w:r>
        <w:rPr>
          <w:color w:val="1C1C1C"/>
          <w:spacing w:val="40"/>
          <w:sz w:val="22"/>
        </w:rPr>
        <w:t xml:space="preserve"> </w:t>
      </w:r>
      <w:r>
        <w:rPr>
          <w:color w:val="1C1C1C"/>
          <w:sz w:val="22"/>
        </w:rPr>
        <w:t>research</w:t>
      </w:r>
      <w:r>
        <w:rPr>
          <w:color w:val="1C1C1C"/>
          <w:spacing w:val="40"/>
          <w:sz w:val="22"/>
        </w:rPr>
        <w:t xml:space="preserve"> </w:t>
      </w:r>
      <w:r>
        <w:rPr>
          <w:color w:val="1C1C1C"/>
          <w:sz w:val="22"/>
        </w:rPr>
        <w:t>on</w:t>
      </w:r>
      <w:r>
        <w:rPr>
          <w:color w:val="1C1C1C"/>
          <w:spacing w:val="40"/>
          <w:sz w:val="22"/>
        </w:rPr>
        <w:t xml:space="preserve"> </w:t>
      </w:r>
      <w:r>
        <w:rPr>
          <w:color w:val="1C1C1C"/>
          <w:sz w:val="22"/>
        </w:rPr>
        <w:t>environment.</w:t>
      </w:r>
      <w:r>
        <w:rPr>
          <w:color w:val="1C1C1C"/>
          <w:spacing w:val="40"/>
          <w:sz w:val="22"/>
        </w:rPr>
        <w:t xml:space="preserve"> </w:t>
      </w:r>
      <w:r>
        <w:rPr>
          <w:color w:val="1C1C1C"/>
          <w:sz w:val="22"/>
        </w:rPr>
        <w:t>At</w:t>
      </w:r>
      <w:r>
        <w:rPr>
          <w:color w:val="1C1C1C"/>
          <w:spacing w:val="40"/>
          <w:sz w:val="22"/>
        </w:rPr>
        <w:t xml:space="preserve"> </w:t>
      </w:r>
      <w:r>
        <w:rPr>
          <w:color w:val="1C1C1C"/>
          <w:sz w:val="22"/>
        </w:rPr>
        <w:t>New</w:t>
      </w:r>
      <w:r>
        <w:rPr>
          <w:color w:val="1C1C1C"/>
          <w:spacing w:val="40"/>
          <w:sz w:val="22"/>
        </w:rPr>
        <w:t xml:space="preserve"> </w:t>
      </w:r>
      <w:r>
        <w:rPr>
          <w:color w:val="1C1C1C"/>
          <w:sz w:val="22"/>
        </w:rPr>
        <w:t>Arts,</w:t>
      </w:r>
      <w:r>
        <w:rPr>
          <w:color w:val="1C1C1C"/>
          <w:spacing w:val="40"/>
          <w:sz w:val="22"/>
        </w:rPr>
        <w:t xml:space="preserve"> </w:t>
      </w:r>
      <w:r>
        <w:rPr>
          <w:color w:val="1C1C1C"/>
          <w:sz w:val="22"/>
        </w:rPr>
        <w:t>Commerce</w:t>
      </w:r>
      <w:r>
        <w:rPr>
          <w:color w:val="1C1C1C"/>
          <w:spacing w:val="40"/>
          <w:sz w:val="22"/>
        </w:rPr>
        <w:t xml:space="preserve"> </w:t>
      </w:r>
      <w:r>
        <w:rPr>
          <w:color w:val="1C1C1C"/>
          <w:sz w:val="22"/>
        </w:rPr>
        <w:t>&amp;</w:t>
      </w:r>
      <w:r>
        <w:rPr>
          <w:color w:val="1C1C1C"/>
          <w:spacing w:val="40"/>
          <w:sz w:val="22"/>
        </w:rPr>
        <w:t xml:space="preserve"> </w:t>
      </w:r>
      <w:r>
        <w:rPr>
          <w:color w:val="1C1C1C"/>
          <w:sz w:val="22"/>
        </w:rPr>
        <w:t>Science</w:t>
      </w:r>
      <w:r>
        <w:rPr>
          <w:color w:val="1C1C1C"/>
          <w:spacing w:val="40"/>
          <w:sz w:val="22"/>
        </w:rPr>
        <w:t xml:space="preserve"> </w:t>
      </w:r>
      <w:r>
        <w:rPr>
          <w:color w:val="1C1C1C"/>
          <w:sz w:val="22"/>
        </w:rPr>
        <w:t>College,</w:t>
      </w:r>
      <w:r>
        <w:rPr>
          <w:color w:val="1C1C1C"/>
          <w:spacing w:val="40"/>
          <w:sz w:val="22"/>
        </w:rPr>
        <w:t xml:space="preserve"> </w:t>
      </w:r>
      <w:r>
        <w:rPr>
          <w:color w:val="1C1C1C"/>
          <w:sz w:val="22"/>
        </w:rPr>
        <w:t xml:space="preserve">Parner, </w:t>
      </w:r>
      <w:r>
        <w:rPr>
          <w:sz w:val="22"/>
        </w:rPr>
        <w:t>Maharashtra, India.</w:t>
      </w:r>
    </w:p>
    <w:p w14:paraId="620A153C">
      <w:pPr>
        <w:pStyle w:val="8"/>
        <w:numPr>
          <w:ilvl w:val="0"/>
          <w:numId w:val="4"/>
        </w:numPr>
        <w:tabs>
          <w:tab w:val="left" w:pos="720"/>
        </w:tabs>
        <w:spacing w:before="5" w:after="0" w:line="276" w:lineRule="auto"/>
        <w:ind w:left="720" w:right="325" w:hanging="360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80"/>
          <w:sz w:val="22"/>
        </w:rPr>
        <w:t xml:space="preserve"> </w:t>
      </w:r>
      <w:r>
        <w:rPr>
          <w:sz w:val="22"/>
        </w:rPr>
        <w:t>Conference</w:t>
      </w:r>
      <w:r>
        <w:rPr>
          <w:spacing w:val="80"/>
          <w:sz w:val="22"/>
        </w:rPr>
        <w:t xml:space="preserve"> </w:t>
      </w:r>
      <w:r>
        <w:rPr>
          <w:sz w:val="22"/>
        </w:rPr>
        <w:t>on</w:t>
      </w:r>
      <w:r>
        <w:rPr>
          <w:spacing w:val="80"/>
          <w:sz w:val="22"/>
        </w:rPr>
        <w:t xml:space="preserve"> </w:t>
      </w:r>
      <w:r>
        <w:rPr>
          <w:sz w:val="22"/>
        </w:rPr>
        <w:t>Nanotechnology</w:t>
      </w:r>
      <w:r>
        <w:rPr>
          <w:spacing w:val="80"/>
          <w:sz w:val="22"/>
        </w:rPr>
        <w:t xml:space="preserve"> </w:t>
      </w:r>
      <w:r>
        <w:rPr>
          <w:sz w:val="22"/>
        </w:rPr>
        <w:t>addressing</w:t>
      </w:r>
      <w:r>
        <w:rPr>
          <w:spacing w:val="80"/>
          <w:sz w:val="22"/>
        </w:rPr>
        <w:t xml:space="preserve"> </w:t>
      </w:r>
      <w:r>
        <w:rPr>
          <w:sz w:val="22"/>
        </w:rPr>
        <w:t>the</w:t>
      </w:r>
      <w:r>
        <w:rPr>
          <w:spacing w:val="80"/>
          <w:sz w:val="22"/>
        </w:rPr>
        <w:t xml:space="preserve"> </w:t>
      </w:r>
      <w:r>
        <w:rPr>
          <w:sz w:val="22"/>
        </w:rPr>
        <w:t>convergence</w:t>
      </w:r>
      <w:r>
        <w:rPr>
          <w:spacing w:val="80"/>
          <w:sz w:val="22"/>
        </w:rPr>
        <w:t xml:space="preserve"> </w:t>
      </w:r>
      <w:r>
        <w:rPr>
          <w:sz w:val="22"/>
        </w:rPr>
        <w:t>of</w:t>
      </w:r>
      <w:r>
        <w:rPr>
          <w:spacing w:val="80"/>
          <w:sz w:val="22"/>
        </w:rPr>
        <w:t xml:space="preserve"> </w:t>
      </w:r>
      <w:r>
        <w:rPr>
          <w:sz w:val="22"/>
        </w:rPr>
        <w:t>materials</w:t>
      </w:r>
      <w:r>
        <w:rPr>
          <w:spacing w:val="80"/>
          <w:sz w:val="22"/>
        </w:rPr>
        <w:t xml:space="preserve"> </w:t>
      </w:r>
      <w:r>
        <w:rPr>
          <w:sz w:val="22"/>
        </w:rPr>
        <w:t>science, biotechnology and medical science, at D.Y.Patil Education Society, Kolhapur Maharashtra, India.</w:t>
      </w:r>
    </w:p>
    <w:p w14:paraId="5AC78927">
      <w:pPr>
        <w:pStyle w:val="8"/>
        <w:numPr>
          <w:ilvl w:val="0"/>
          <w:numId w:val="4"/>
        </w:numPr>
        <w:tabs>
          <w:tab w:val="left" w:pos="720"/>
        </w:tabs>
        <w:spacing w:before="0" w:after="0" w:line="276" w:lineRule="auto"/>
        <w:ind w:left="720" w:right="324" w:hanging="360"/>
        <w:jc w:val="left"/>
        <w:rPr>
          <w:sz w:val="22"/>
        </w:rPr>
      </w:pPr>
      <w:r>
        <w:rPr>
          <w:sz w:val="22"/>
        </w:rPr>
        <w:t>International Conference on Chemistry for Mankind: Innovative Ideas in Life Sciences, at Department of Chemistry, RTM University, Nagpur Maharashtra, India.</w:t>
      </w:r>
    </w:p>
    <w:p w14:paraId="2652CE1C">
      <w:pPr>
        <w:pStyle w:val="8"/>
        <w:numPr>
          <w:ilvl w:val="0"/>
          <w:numId w:val="4"/>
        </w:numPr>
        <w:tabs>
          <w:tab w:val="left" w:pos="720"/>
        </w:tabs>
        <w:spacing w:before="0" w:after="0" w:line="276" w:lineRule="auto"/>
        <w:ind w:left="720" w:right="321" w:hanging="360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29"/>
          <w:sz w:val="22"/>
        </w:rPr>
        <w:t xml:space="preserve"> </w:t>
      </w:r>
      <w:r>
        <w:rPr>
          <w:sz w:val="22"/>
        </w:rPr>
        <w:t>Conference on</w:t>
      </w:r>
      <w:r>
        <w:rPr>
          <w:spacing w:val="25"/>
          <w:sz w:val="22"/>
        </w:rPr>
        <w:t xml:space="preserve"> </w:t>
      </w:r>
      <w:r>
        <w:rPr>
          <w:sz w:val="22"/>
        </w:rPr>
        <w:t>Emerging</w:t>
      </w:r>
      <w:r>
        <w:rPr>
          <w:spacing w:val="26"/>
          <w:sz w:val="22"/>
        </w:rPr>
        <w:t xml:space="preserve"> </w:t>
      </w:r>
      <w:r>
        <w:rPr>
          <w:sz w:val="22"/>
        </w:rPr>
        <w:t>Horizons</w:t>
      </w:r>
      <w:r>
        <w:rPr>
          <w:spacing w:val="29"/>
          <w:sz w:val="22"/>
        </w:rPr>
        <w:t xml:space="preserve"> </w:t>
      </w:r>
      <w:r>
        <w:rPr>
          <w:sz w:val="22"/>
        </w:rPr>
        <w:t>in</w:t>
      </w:r>
      <w:r>
        <w:rPr>
          <w:spacing w:val="25"/>
          <w:sz w:val="22"/>
        </w:rPr>
        <w:t xml:space="preserve"> </w:t>
      </w:r>
      <w:r>
        <w:rPr>
          <w:sz w:val="22"/>
        </w:rPr>
        <w:t>Biochemical</w:t>
      </w:r>
      <w:r>
        <w:rPr>
          <w:spacing w:val="27"/>
          <w:sz w:val="22"/>
        </w:rPr>
        <w:t xml:space="preserve"> </w:t>
      </w:r>
      <w:r>
        <w:rPr>
          <w:sz w:val="22"/>
        </w:rPr>
        <w:t>Sciences</w:t>
      </w:r>
      <w:r>
        <w:rPr>
          <w:spacing w:val="27"/>
          <w:sz w:val="22"/>
        </w:rPr>
        <w:t xml:space="preserve"> </w:t>
      </w:r>
      <w:r>
        <w:rPr>
          <w:sz w:val="22"/>
        </w:rPr>
        <w:t>&amp;</w:t>
      </w:r>
      <w:r>
        <w:rPr>
          <w:spacing w:val="25"/>
          <w:sz w:val="22"/>
        </w:rPr>
        <w:t xml:space="preserve"> </w:t>
      </w:r>
      <w:r>
        <w:rPr>
          <w:sz w:val="22"/>
        </w:rPr>
        <w:t>Nanomaterial’s</w:t>
      </w:r>
      <w:r>
        <w:rPr>
          <w:spacing w:val="29"/>
          <w:sz w:val="22"/>
        </w:rPr>
        <w:t xml:space="preserve"> </w:t>
      </w:r>
      <w:r>
        <w:rPr>
          <w:sz w:val="22"/>
        </w:rPr>
        <w:t>(EHBCSN- 2013), Dept. of Chemistry &amp; Microbiology, Shri Shivaji Mahavidylaya Barshi Maharashtra, India.</w:t>
      </w:r>
    </w:p>
    <w:p w14:paraId="4C72E211">
      <w:pPr>
        <w:pStyle w:val="8"/>
        <w:numPr>
          <w:ilvl w:val="0"/>
          <w:numId w:val="4"/>
        </w:numPr>
        <w:tabs>
          <w:tab w:val="left" w:pos="720"/>
        </w:tabs>
        <w:spacing w:before="1" w:after="0" w:line="273" w:lineRule="auto"/>
        <w:ind w:left="720" w:right="325" w:hanging="360"/>
        <w:jc w:val="left"/>
        <w:rPr>
          <w:sz w:val="22"/>
        </w:rPr>
      </w:pPr>
      <w:r>
        <w:rPr>
          <w:sz w:val="22"/>
        </w:rPr>
        <w:t>International Conference on Interface between Chemistry &amp; Environment, Dept. of Chemistry, Ramjas</w:t>
      </w:r>
      <w:r>
        <w:rPr>
          <w:spacing w:val="40"/>
          <w:sz w:val="22"/>
        </w:rPr>
        <w:t xml:space="preserve"> </w:t>
      </w:r>
      <w:r>
        <w:rPr>
          <w:sz w:val="22"/>
        </w:rPr>
        <w:t>College, Delhi , India.</w:t>
      </w:r>
    </w:p>
    <w:p w14:paraId="31A7662A">
      <w:pPr>
        <w:pStyle w:val="8"/>
        <w:spacing w:after="0" w:line="273" w:lineRule="auto"/>
        <w:jc w:val="left"/>
        <w:rPr>
          <w:sz w:val="22"/>
        </w:rPr>
        <w:sectPr>
          <w:pgSz w:w="12240" w:h="15840"/>
          <w:pgMar w:top="1280" w:right="0" w:bottom="280" w:left="1440" w:header="720" w:footer="720" w:gutter="0"/>
          <w:cols w:space="720" w:num="1"/>
        </w:sectPr>
      </w:pPr>
    </w:p>
    <w:p w14:paraId="2F4BF6D3">
      <w:pPr>
        <w:pStyle w:val="8"/>
        <w:numPr>
          <w:ilvl w:val="0"/>
          <w:numId w:val="4"/>
        </w:numPr>
        <w:tabs>
          <w:tab w:val="left" w:pos="720"/>
        </w:tabs>
        <w:spacing w:before="80" w:after="0" w:line="273" w:lineRule="auto"/>
        <w:ind w:left="720" w:right="322" w:hanging="360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40"/>
          <w:sz w:val="22"/>
        </w:rPr>
        <w:t xml:space="preserve"> </w:t>
      </w:r>
      <w:r>
        <w:rPr>
          <w:sz w:val="22"/>
        </w:rPr>
        <w:t>Conference</w:t>
      </w:r>
      <w:r>
        <w:rPr>
          <w:spacing w:val="40"/>
          <w:sz w:val="22"/>
        </w:rPr>
        <w:t xml:space="preserve"> </w:t>
      </w:r>
      <w:r>
        <w:rPr>
          <w:sz w:val="22"/>
        </w:rPr>
        <w:t>on</w:t>
      </w:r>
      <w:r>
        <w:rPr>
          <w:spacing w:val="40"/>
          <w:sz w:val="22"/>
        </w:rPr>
        <w:t xml:space="preserve"> </w:t>
      </w:r>
      <w:r>
        <w:rPr>
          <w:sz w:val="22"/>
        </w:rPr>
        <w:t>2</w:t>
      </w:r>
      <w:r>
        <w:rPr>
          <w:position w:val="5"/>
          <w:sz w:val="14"/>
        </w:rPr>
        <w:t>nd</w:t>
      </w:r>
      <w:r>
        <w:rPr>
          <w:spacing w:val="73"/>
          <w:position w:val="5"/>
          <w:sz w:val="14"/>
        </w:rPr>
        <w:t xml:space="preserve"> </w:t>
      </w:r>
      <w:r>
        <w:rPr>
          <w:sz w:val="22"/>
        </w:rPr>
        <w:t>International</w:t>
      </w:r>
      <w:r>
        <w:rPr>
          <w:spacing w:val="40"/>
          <w:sz w:val="22"/>
        </w:rPr>
        <w:t xml:space="preserve"> </w:t>
      </w:r>
      <w:r>
        <w:rPr>
          <w:sz w:val="22"/>
        </w:rPr>
        <w:t>Science</w:t>
      </w:r>
      <w:r>
        <w:rPr>
          <w:spacing w:val="40"/>
          <w:sz w:val="22"/>
        </w:rPr>
        <w:t xml:space="preserve"> </w:t>
      </w:r>
      <w:r>
        <w:rPr>
          <w:sz w:val="22"/>
        </w:rPr>
        <w:t>Congress,</w:t>
      </w:r>
      <w:r>
        <w:rPr>
          <w:spacing w:val="40"/>
          <w:sz w:val="22"/>
        </w:rPr>
        <w:t xml:space="preserve"> </w:t>
      </w:r>
      <w:r>
        <w:rPr>
          <w:sz w:val="22"/>
        </w:rPr>
        <w:t>Bon</w:t>
      </w:r>
      <w:r>
        <w:rPr>
          <w:spacing w:val="40"/>
          <w:sz w:val="22"/>
        </w:rPr>
        <w:t xml:space="preserve"> </w:t>
      </w:r>
      <w:r>
        <w:rPr>
          <w:sz w:val="22"/>
        </w:rPr>
        <w:t>Maharaj</w:t>
      </w:r>
      <w:r>
        <w:rPr>
          <w:spacing w:val="40"/>
          <w:sz w:val="22"/>
        </w:rPr>
        <w:t xml:space="preserve"> </w:t>
      </w:r>
      <w:r>
        <w:rPr>
          <w:sz w:val="22"/>
        </w:rPr>
        <w:t>Engineering</w:t>
      </w:r>
      <w:r>
        <w:rPr>
          <w:spacing w:val="40"/>
          <w:sz w:val="22"/>
        </w:rPr>
        <w:t xml:space="preserve"> </w:t>
      </w:r>
      <w:r>
        <w:rPr>
          <w:sz w:val="22"/>
        </w:rPr>
        <w:t>College, Vrindavan Mathura (UP), India.</w:t>
      </w:r>
    </w:p>
    <w:p w14:paraId="01F593A1">
      <w:pPr>
        <w:pStyle w:val="8"/>
        <w:numPr>
          <w:ilvl w:val="0"/>
          <w:numId w:val="4"/>
        </w:numPr>
        <w:tabs>
          <w:tab w:val="left" w:pos="720"/>
        </w:tabs>
        <w:spacing w:before="5" w:after="0" w:line="273" w:lineRule="auto"/>
        <w:ind w:left="720" w:right="324" w:hanging="360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32"/>
          <w:sz w:val="22"/>
        </w:rPr>
        <w:t xml:space="preserve"> </w:t>
      </w:r>
      <w:r>
        <w:rPr>
          <w:sz w:val="22"/>
        </w:rPr>
        <w:t>Conference</w:t>
      </w:r>
      <w:r>
        <w:rPr>
          <w:spacing w:val="28"/>
          <w:sz w:val="22"/>
        </w:rPr>
        <w:t xml:space="preserve"> </w:t>
      </w:r>
      <w:r>
        <w:rPr>
          <w:sz w:val="22"/>
        </w:rPr>
        <w:t>on</w:t>
      </w:r>
      <w:r>
        <w:rPr>
          <w:spacing w:val="30"/>
          <w:sz w:val="22"/>
        </w:rPr>
        <w:t xml:space="preserve"> </w:t>
      </w:r>
      <w:r>
        <w:rPr>
          <w:sz w:val="22"/>
        </w:rPr>
        <w:t>ICRINT-2013,</w:t>
      </w:r>
      <w:r>
        <w:rPr>
          <w:spacing w:val="30"/>
          <w:sz w:val="22"/>
        </w:rPr>
        <w:t xml:space="preserve"> </w:t>
      </w:r>
      <w:r>
        <w:rPr>
          <w:sz w:val="22"/>
        </w:rPr>
        <w:t>School</w:t>
      </w:r>
      <w:r>
        <w:rPr>
          <w:spacing w:val="28"/>
          <w:sz w:val="22"/>
        </w:rPr>
        <w:t xml:space="preserve"> </w:t>
      </w:r>
      <w:r>
        <w:rPr>
          <w:sz w:val="22"/>
        </w:rPr>
        <w:t>of</w:t>
      </w:r>
      <w:r>
        <w:rPr>
          <w:spacing w:val="30"/>
          <w:sz w:val="22"/>
        </w:rPr>
        <w:t xml:space="preserve"> </w:t>
      </w:r>
      <w:r>
        <w:rPr>
          <w:sz w:val="22"/>
        </w:rPr>
        <w:t>Chemical</w:t>
      </w:r>
      <w:r>
        <w:rPr>
          <w:spacing w:val="28"/>
          <w:sz w:val="22"/>
        </w:rPr>
        <w:t xml:space="preserve"> </w:t>
      </w:r>
      <w:r>
        <w:rPr>
          <w:sz w:val="22"/>
        </w:rPr>
        <w:t>Sciences,</w:t>
      </w:r>
      <w:r>
        <w:rPr>
          <w:spacing w:val="30"/>
          <w:sz w:val="22"/>
        </w:rPr>
        <w:t xml:space="preserve"> </w:t>
      </w:r>
      <w:r>
        <w:rPr>
          <w:sz w:val="22"/>
        </w:rPr>
        <w:t>Life</w:t>
      </w:r>
      <w:r>
        <w:rPr>
          <w:spacing w:val="30"/>
          <w:sz w:val="22"/>
        </w:rPr>
        <w:t xml:space="preserve"> </w:t>
      </w:r>
      <w:r>
        <w:rPr>
          <w:sz w:val="22"/>
        </w:rPr>
        <w:t>Sciences,</w:t>
      </w:r>
      <w:r>
        <w:rPr>
          <w:spacing w:val="30"/>
          <w:sz w:val="22"/>
        </w:rPr>
        <w:t xml:space="preserve"> </w:t>
      </w:r>
      <w:r>
        <w:rPr>
          <w:sz w:val="22"/>
        </w:rPr>
        <w:t>Pharmacy</w:t>
      </w:r>
      <w:r>
        <w:rPr>
          <w:spacing w:val="30"/>
          <w:sz w:val="22"/>
        </w:rPr>
        <w:t xml:space="preserve"> </w:t>
      </w:r>
      <w:r>
        <w:rPr>
          <w:sz w:val="22"/>
        </w:rPr>
        <w:t>And Physical Sciences, SRTMUN Maharashtra, India.</w:t>
      </w:r>
    </w:p>
    <w:p w14:paraId="7474D491">
      <w:pPr>
        <w:pStyle w:val="8"/>
        <w:numPr>
          <w:ilvl w:val="0"/>
          <w:numId w:val="4"/>
        </w:numPr>
        <w:tabs>
          <w:tab w:val="left" w:pos="720"/>
        </w:tabs>
        <w:spacing w:before="5" w:after="0" w:line="276" w:lineRule="auto"/>
        <w:ind w:left="720" w:right="321" w:hanging="360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40"/>
          <w:sz w:val="22"/>
        </w:rPr>
        <w:t xml:space="preserve"> </w:t>
      </w:r>
      <w:r>
        <w:rPr>
          <w:sz w:val="22"/>
        </w:rPr>
        <w:t>conference</w:t>
      </w:r>
      <w:r>
        <w:rPr>
          <w:spacing w:val="40"/>
          <w:sz w:val="22"/>
        </w:rPr>
        <w:t xml:space="preserve"> </w:t>
      </w:r>
      <w:r>
        <w:rPr>
          <w:sz w:val="22"/>
        </w:rPr>
        <w:t>on</w:t>
      </w:r>
      <w:r>
        <w:rPr>
          <w:spacing w:val="40"/>
          <w:sz w:val="22"/>
        </w:rPr>
        <w:t xml:space="preserve"> </w:t>
      </w:r>
      <w:r>
        <w:rPr>
          <w:sz w:val="22"/>
        </w:rPr>
        <w:t>TAP</w:t>
      </w:r>
      <w:r>
        <w:rPr>
          <w:spacing w:val="40"/>
          <w:sz w:val="22"/>
        </w:rPr>
        <w:t xml:space="preserve"> </w:t>
      </w:r>
      <w:r>
        <w:rPr>
          <w:sz w:val="22"/>
        </w:rPr>
        <w:t>SUN:The</w:t>
      </w:r>
      <w:r>
        <w:rPr>
          <w:spacing w:val="40"/>
          <w:sz w:val="22"/>
        </w:rPr>
        <w:t xml:space="preserve"> </w:t>
      </w:r>
      <w:r>
        <w:rPr>
          <w:sz w:val="22"/>
        </w:rPr>
        <w:t>subtainable</w:t>
      </w:r>
      <w:r>
        <w:rPr>
          <w:spacing w:val="40"/>
          <w:sz w:val="22"/>
        </w:rPr>
        <w:t xml:space="preserve"> </w:t>
      </w:r>
      <w:r>
        <w:rPr>
          <w:sz w:val="22"/>
        </w:rPr>
        <w:t>future</w:t>
      </w:r>
      <w:r>
        <w:rPr>
          <w:spacing w:val="40"/>
          <w:sz w:val="22"/>
        </w:rPr>
        <w:t xml:space="preserve"> </w:t>
      </w:r>
      <w:r>
        <w:rPr>
          <w:sz w:val="22"/>
        </w:rPr>
        <w:t>CSIR-IICT</w:t>
      </w:r>
      <w:r>
        <w:rPr>
          <w:spacing w:val="40"/>
          <w:sz w:val="22"/>
        </w:rPr>
        <w:t xml:space="preserve"> </w:t>
      </w:r>
      <w:r>
        <w:rPr>
          <w:sz w:val="22"/>
        </w:rPr>
        <w:t>Hyderabad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Andrapradesh, </w:t>
      </w:r>
      <w:r>
        <w:rPr>
          <w:spacing w:val="-2"/>
          <w:sz w:val="22"/>
        </w:rPr>
        <w:t>India.</w:t>
      </w:r>
    </w:p>
    <w:p w14:paraId="5054FE97">
      <w:pPr>
        <w:pStyle w:val="8"/>
        <w:numPr>
          <w:ilvl w:val="0"/>
          <w:numId w:val="4"/>
        </w:numPr>
        <w:tabs>
          <w:tab w:val="left" w:pos="718"/>
          <w:tab w:val="left" w:pos="720"/>
        </w:tabs>
        <w:spacing w:before="0" w:after="0" w:line="276" w:lineRule="auto"/>
        <w:ind w:left="720" w:right="325" w:hanging="360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40"/>
          <w:sz w:val="22"/>
        </w:rPr>
        <w:t xml:space="preserve"> </w:t>
      </w:r>
      <w:r>
        <w:rPr>
          <w:sz w:val="22"/>
        </w:rPr>
        <w:t>Conference</w:t>
      </w:r>
      <w:r>
        <w:rPr>
          <w:spacing w:val="40"/>
          <w:sz w:val="22"/>
        </w:rPr>
        <w:t xml:space="preserve"> </w:t>
      </w:r>
      <w:r>
        <w:rPr>
          <w:sz w:val="22"/>
        </w:rPr>
        <w:t>on</w:t>
      </w:r>
      <w:r>
        <w:rPr>
          <w:spacing w:val="40"/>
          <w:sz w:val="22"/>
        </w:rPr>
        <w:t xml:space="preserve"> </w:t>
      </w:r>
      <w:r>
        <w:rPr>
          <w:sz w:val="22"/>
        </w:rPr>
        <w:t>“Drug</w:t>
      </w:r>
      <w:r>
        <w:rPr>
          <w:spacing w:val="40"/>
          <w:sz w:val="22"/>
        </w:rPr>
        <w:t xml:space="preserve"> </w:t>
      </w:r>
      <w:r>
        <w:rPr>
          <w:sz w:val="22"/>
        </w:rPr>
        <w:t>Designing</w:t>
      </w:r>
      <w:r>
        <w:rPr>
          <w:spacing w:val="40"/>
          <w:sz w:val="22"/>
        </w:rPr>
        <w:t xml:space="preserve"> </w:t>
      </w:r>
      <w:r>
        <w:rPr>
          <w:sz w:val="22"/>
        </w:rPr>
        <w:t>and</w:t>
      </w:r>
      <w:r>
        <w:rPr>
          <w:spacing w:val="40"/>
          <w:sz w:val="22"/>
        </w:rPr>
        <w:t xml:space="preserve"> </w:t>
      </w:r>
      <w:r>
        <w:rPr>
          <w:sz w:val="22"/>
        </w:rPr>
        <w:t>Nano</w:t>
      </w:r>
      <w:r>
        <w:rPr>
          <w:spacing w:val="40"/>
          <w:sz w:val="22"/>
        </w:rPr>
        <w:t xml:space="preserve"> </w:t>
      </w:r>
      <w:r>
        <w:rPr>
          <w:sz w:val="22"/>
        </w:rPr>
        <w:t>Technology”</w:t>
      </w:r>
      <w:r>
        <w:rPr>
          <w:spacing w:val="40"/>
          <w:sz w:val="22"/>
        </w:rPr>
        <w:t xml:space="preserve"> </w:t>
      </w:r>
      <w:r>
        <w:rPr>
          <w:sz w:val="22"/>
        </w:rPr>
        <w:t>at</w:t>
      </w:r>
      <w:r>
        <w:rPr>
          <w:spacing w:val="40"/>
          <w:sz w:val="22"/>
        </w:rPr>
        <w:t xml:space="preserve"> </w:t>
      </w:r>
      <w:r>
        <w:rPr>
          <w:sz w:val="22"/>
        </w:rPr>
        <w:t>Yashawant</w:t>
      </w:r>
      <w:r>
        <w:rPr>
          <w:spacing w:val="40"/>
          <w:sz w:val="22"/>
        </w:rPr>
        <w:t xml:space="preserve"> </w:t>
      </w:r>
      <w:r>
        <w:rPr>
          <w:sz w:val="22"/>
        </w:rPr>
        <w:t>College</w:t>
      </w:r>
      <w:r>
        <w:rPr>
          <w:spacing w:val="40"/>
          <w:sz w:val="22"/>
        </w:rPr>
        <w:t xml:space="preserve"> </w:t>
      </w:r>
      <w:r>
        <w:rPr>
          <w:sz w:val="22"/>
        </w:rPr>
        <w:t>Nanded Maharashtra, India.</w:t>
      </w:r>
    </w:p>
    <w:p w14:paraId="014D6038">
      <w:pPr>
        <w:pStyle w:val="5"/>
        <w:spacing w:before="158"/>
        <w:ind w:firstLine="0"/>
        <w:jc w:val="left"/>
        <w:rPr>
          <w:sz w:val="22"/>
        </w:rPr>
      </w:pPr>
    </w:p>
    <w:p w14:paraId="24429FB8">
      <w:pPr>
        <w:spacing w:before="1"/>
        <w:ind w:left="0" w:right="0" w:firstLine="0"/>
        <w:jc w:val="left"/>
        <w:rPr>
          <w:b/>
          <w:sz w:val="22"/>
        </w:rPr>
      </w:pPr>
      <w:r>
        <w:rPr>
          <w:b/>
          <w:color w:val="702FA0"/>
          <w:sz w:val="22"/>
          <w:u w:val="single" w:color="702FA0"/>
        </w:rPr>
        <w:t>National</w:t>
      </w:r>
      <w:r>
        <w:rPr>
          <w:b/>
          <w:color w:val="702FA0"/>
          <w:spacing w:val="-3"/>
          <w:sz w:val="22"/>
          <w:u w:val="single" w:color="702FA0"/>
        </w:rPr>
        <w:t xml:space="preserve"> </w:t>
      </w:r>
      <w:r>
        <w:rPr>
          <w:b/>
          <w:color w:val="702FA0"/>
          <w:spacing w:val="-2"/>
          <w:sz w:val="22"/>
          <w:u w:val="single" w:color="702FA0"/>
        </w:rPr>
        <w:t>Conferences/Seminar:</w:t>
      </w:r>
    </w:p>
    <w:p w14:paraId="69FC8CE7">
      <w:pPr>
        <w:pStyle w:val="8"/>
        <w:numPr>
          <w:ilvl w:val="0"/>
          <w:numId w:val="5"/>
        </w:numPr>
        <w:tabs>
          <w:tab w:val="left" w:pos="720"/>
        </w:tabs>
        <w:spacing w:before="39" w:after="0" w:line="240" w:lineRule="auto"/>
        <w:ind w:left="720" w:right="1374" w:hanging="360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-2"/>
          <w:sz w:val="22"/>
        </w:rPr>
        <w:t xml:space="preserve"> </w:t>
      </w:r>
      <w:r>
        <w:rPr>
          <w:sz w:val="22"/>
        </w:rPr>
        <w:t>Conference</w:t>
      </w:r>
      <w:r>
        <w:rPr>
          <w:spacing w:val="-2"/>
          <w:sz w:val="22"/>
        </w:rPr>
        <w:t xml:space="preserve"> </w:t>
      </w:r>
      <w:r>
        <w:rPr>
          <w:sz w:val="22"/>
        </w:rPr>
        <w:t>on</w:t>
      </w:r>
      <w:r>
        <w:rPr>
          <w:spacing w:val="-5"/>
          <w:sz w:val="22"/>
        </w:rPr>
        <w:t xml:space="preserve"> </w:t>
      </w:r>
      <w:r>
        <w:rPr>
          <w:sz w:val="22"/>
        </w:rPr>
        <w:t>Impact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Chemistry</w:t>
      </w:r>
      <w:r>
        <w:rPr>
          <w:spacing w:val="-5"/>
          <w:sz w:val="22"/>
        </w:rPr>
        <w:t xml:space="preserve"> </w:t>
      </w:r>
      <w:r>
        <w:rPr>
          <w:sz w:val="22"/>
        </w:rPr>
        <w:t>&amp;</w:t>
      </w:r>
      <w:r>
        <w:rPr>
          <w:spacing w:val="-2"/>
          <w:sz w:val="22"/>
        </w:rPr>
        <w:t xml:space="preserve"> </w:t>
      </w:r>
      <w:r>
        <w:rPr>
          <w:sz w:val="22"/>
        </w:rPr>
        <w:t>Biology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Society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z w:val="22"/>
        </w:rPr>
        <w:t>Industry</w:t>
      </w:r>
      <w:r>
        <w:rPr>
          <w:spacing w:val="-5"/>
          <w:sz w:val="22"/>
        </w:rPr>
        <w:t xml:space="preserve"> </w:t>
      </w:r>
      <w:r>
        <w:rPr>
          <w:sz w:val="22"/>
        </w:rPr>
        <w:t>at</w:t>
      </w:r>
      <w:r>
        <w:rPr>
          <w:spacing w:val="-2"/>
          <w:sz w:val="22"/>
        </w:rPr>
        <w:t xml:space="preserve"> </w:t>
      </w:r>
      <w:r>
        <w:rPr>
          <w:sz w:val="22"/>
        </w:rPr>
        <w:t>Dept.</w:t>
      </w:r>
      <w:r>
        <w:rPr>
          <w:spacing w:val="-4"/>
          <w:sz w:val="22"/>
        </w:rPr>
        <w:t xml:space="preserve"> </w:t>
      </w:r>
      <w:r>
        <w:rPr>
          <w:sz w:val="22"/>
        </w:rPr>
        <w:t>Of Industrial Chemistry, Kuvempu University, Shivamogga,Karnataka.</w:t>
      </w:r>
    </w:p>
    <w:p w14:paraId="172540D0">
      <w:pPr>
        <w:pStyle w:val="8"/>
        <w:numPr>
          <w:ilvl w:val="0"/>
          <w:numId w:val="5"/>
        </w:numPr>
        <w:tabs>
          <w:tab w:val="left" w:pos="720"/>
        </w:tabs>
        <w:spacing w:before="0" w:after="0" w:line="276" w:lineRule="auto"/>
        <w:ind w:left="720" w:right="1612" w:hanging="360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-4"/>
          <w:sz w:val="22"/>
        </w:rPr>
        <w:t xml:space="preserve"> </w:t>
      </w:r>
      <w:r>
        <w:rPr>
          <w:sz w:val="22"/>
        </w:rPr>
        <w:t>Conference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7"/>
          <w:sz w:val="22"/>
        </w:rPr>
        <w:t xml:space="preserve"> </w:t>
      </w:r>
      <w:r>
        <w:rPr>
          <w:sz w:val="22"/>
        </w:rPr>
        <w:t>Newest</w:t>
      </w:r>
      <w:r>
        <w:rPr>
          <w:spacing w:val="-4"/>
          <w:sz w:val="22"/>
        </w:rPr>
        <w:t xml:space="preserve"> </w:t>
      </w:r>
      <w:r>
        <w:rPr>
          <w:sz w:val="22"/>
        </w:rPr>
        <w:t>Developments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Chemical</w:t>
      </w:r>
      <w:r>
        <w:rPr>
          <w:spacing w:val="-4"/>
          <w:sz w:val="22"/>
        </w:rPr>
        <w:t xml:space="preserve"> </w:t>
      </w:r>
      <w:r>
        <w:rPr>
          <w:sz w:val="22"/>
        </w:rPr>
        <w:t>Sciences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7"/>
          <w:sz w:val="22"/>
        </w:rPr>
        <w:t xml:space="preserve"> </w:t>
      </w:r>
      <w:r>
        <w:rPr>
          <w:sz w:val="22"/>
        </w:rPr>
        <w:t>Civilized</w:t>
      </w:r>
      <w:r>
        <w:rPr>
          <w:spacing w:val="-4"/>
          <w:sz w:val="22"/>
        </w:rPr>
        <w:t xml:space="preserve"> </w:t>
      </w:r>
      <w:r>
        <w:rPr>
          <w:sz w:val="22"/>
        </w:rPr>
        <w:t>Society</w:t>
      </w:r>
      <w:r>
        <w:rPr>
          <w:spacing w:val="-4"/>
          <w:sz w:val="22"/>
        </w:rPr>
        <w:t xml:space="preserve"> </w:t>
      </w:r>
      <w:r>
        <w:rPr>
          <w:sz w:val="22"/>
        </w:rPr>
        <w:t>at College of Arts, Comm. And Science, Parbhani Maharashtra, India.</w:t>
      </w:r>
    </w:p>
    <w:p w14:paraId="0C76C711">
      <w:pPr>
        <w:pStyle w:val="8"/>
        <w:numPr>
          <w:ilvl w:val="0"/>
          <w:numId w:val="5"/>
        </w:numPr>
        <w:tabs>
          <w:tab w:val="left" w:pos="720"/>
        </w:tabs>
        <w:spacing w:before="0" w:after="0" w:line="273" w:lineRule="auto"/>
        <w:ind w:left="720" w:right="1118" w:hanging="360"/>
        <w:jc w:val="left"/>
        <w:rPr>
          <w:rFonts w:ascii="Times New Roman"/>
          <w:sz w:val="20"/>
        </w:rPr>
      </w:pPr>
      <w:r>
        <w:rPr>
          <w:sz w:val="22"/>
        </w:rPr>
        <w:t>National</w:t>
      </w:r>
      <w:r>
        <w:rPr>
          <w:spacing w:val="31"/>
          <w:sz w:val="22"/>
        </w:rPr>
        <w:t xml:space="preserve"> </w:t>
      </w:r>
      <w:r>
        <w:rPr>
          <w:sz w:val="22"/>
        </w:rPr>
        <w:t>Conference</w:t>
      </w:r>
      <w:r>
        <w:rPr>
          <w:spacing w:val="31"/>
          <w:sz w:val="22"/>
        </w:rPr>
        <w:t xml:space="preserve"> </w:t>
      </w:r>
      <w:r>
        <w:rPr>
          <w:sz w:val="22"/>
        </w:rPr>
        <w:t>on</w:t>
      </w:r>
      <w:r>
        <w:rPr>
          <w:spacing w:val="27"/>
          <w:sz w:val="22"/>
        </w:rPr>
        <w:t xml:space="preserve"> </w:t>
      </w:r>
      <w:r>
        <w:rPr>
          <w:sz w:val="22"/>
        </w:rPr>
        <w:t>Innovative</w:t>
      </w:r>
      <w:r>
        <w:rPr>
          <w:spacing w:val="30"/>
          <w:sz w:val="22"/>
        </w:rPr>
        <w:t xml:space="preserve"> </w:t>
      </w:r>
      <w:r>
        <w:rPr>
          <w:sz w:val="22"/>
        </w:rPr>
        <w:t>Research</w:t>
      </w:r>
      <w:r>
        <w:rPr>
          <w:spacing w:val="29"/>
          <w:sz w:val="22"/>
        </w:rPr>
        <w:t xml:space="preserve"> </w:t>
      </w:r>
      <w:r>
        <w:rPr>
          <w:sz w:val="22"/>
        </w:rPr>
        <w:t>in</w:t>
      </w:r>
      <w:r>
        <w:rPr>
          <w:spacing w:val="31"/>
          <w:sz w:val="22"/>
        </w:rPr>
        <w:t xml:space="preserve"> </w:t>
      </w:r>
      <w:r>
        <w:rPr>
          <w:sz w:val="22"/>
        </w:rPr>
        <w:t>Chemical</w:t>
      </w:r>
      <w:r>
        <w:rPr>
          <w:spacing w:val="31"/>
          <w:sz w:val="22"/>
        </w:rPr>
        <w:t xml:space="preserve"> </w:t>
      </w:r>
      <w:r>
        <w:rPr>
          <w:sz w:val="22"/>
        </w:rPr>
        <w:t>Sciences</w:t>
      </w:r>
      <w:r>
        <w:rPr>
          <w:spacing w:val="34"/>
          <w:sz w:val="22"/>
        </w:rPr>
        <w:t xml:space="preserve"> </w:t>
      </w:r>
      <w:r>
        <w:rPr>
          <w:sz w:val="22"/>
        </w:rPr>
        <w:t>at</w:t>
      </w:r>
      <w:r>
        <w:rPr>
          <w:spacing w:val="29"/>
          <w:sz w:val="22"/>
        </w:rPr>
        <w:t xml:space="preserve"> </w:t>
      </w:r>
      <w:r>
        <w:rPr>
          <w:sz w:val="22"/>
        </w:rPr>
        <w:t>Innovative</w:t>
      </w:r>
      <w:r>
        <w:rPr>
          <w:spacing w:val="31"/>
          <w:sz w:val="22"/>
        </w:rPr>
        <w:t xml:space="preserve"> </w:t>
      </w:r>
      <w:r>
        <w:rPr>
          <w:sz w:val="22"/>
        </w:rPr>
        <w:t>Research</w:t>
      </w:r>
      <w:r>
        <w:rPr>
          <w:spacing w:val="31"/>
          <w:sz w:val="22"/>
        </w:rPr>
        <w:t xml:space="preserve"> </w:t>
      </w:r>
      <w:r>
        <w:rPr>
          <w:sz w:val="22"/>
        </w:rPr>
        <w:t>in Chemical Sciences Maharashtra, India</w:t>
      </w:r>
      <w:r>
        <w:rPr>
          <w:rFonts w:ascii="Times New Roman"/>
          <w:sz w:val="20"/>
        </w:rPr>
        <w:t>.</w:t>
      </w:r>
    </w:p>
    <w:p w14:paraId="781831BC">
      <w:pPr>
        <w:pStyle w:val="8"/>
        <w:numPr>
          <w:ilvl w:val="0"/>
          <w:numId w:val="5"/>
        </w:numPr>
        <w:tabs>
          <w:tab w:val="left" w:pos="720"/>
        </w:tabs>
        <w:spacing w:before="5" w:after="0" w:line="273" w:lineRule="auto"/>
        <w:ind w:left="720" w:right="2036" w:hanging="360"/>
        <w:jc w:val="left"/>
        <w:rPr>
          <w:sz w:val="22"/>
        </w:rPr>
      </w:pPr>
      <w:r>
        <w:rPr>
          <w:sz w:val="22"/>
        </w:rPr>
        <w:t xml:space="preserve">National Conference on </w:t>
      </w:r>
      <w:r>
        <w:rPr>
          <w:color w:val="1C1C1C"/>
          <w:sz w:val="22"/>
        </w:rPr>
        <w:t>Recent Advances in Integrated pest management at Dept. of Agrochemicals</w:t>
      </w:r>
      <w:r>
        <w:rPr>
          <w:color w:val="1C1C1C"/>
          <w:spacing w:val="-3"/>
          <w:sz w:val="22"/>
        </w:rPr>
        <w:t xml:space="preserve"> </w:t>
      </w:r>
      <w:r>
        <w:rPr>
          <w:color w:val="1C1C1C"/>
          <w:sz w:val="22"/>
        </w:rPr>
        <w:t>And</w:t>
      </w:r>
      <w:r>
        <w:rPr>
          <w:color w:val="1C1C1C"/>
          <w:spacing w:val="-5"/>
          <w:sz w:val="22"/>
        </w:rPr>
        <w:t xml:space="preserve"> </w:t>
      </w:r>
      <w:r>
        <w:rPr>
          <w:color w:val="1C1C1C"/>
          <w:sz w:val="22"/>
        </w:rPr>
        <w:t>Pest</w:t>
      </w:r>
      <w:r>
        <w:rPr>
          <w:color w:val="1C1C1C"/>
          <w:spacing w:val="-7"/>
          <w:sz w:val="22"/>
        </w:rPr>
        <w:t xml:space="preserve"> </w:t>
      </w:r>
      <w:r>
        <w:rPr>
          <w:color w:val="1C1C1C"/>
          <w:sz w:val="22"/>
        </w:rPr>
        <w:t>management</w:t>
      </w:r>
      <w:r>
        <w:rPr>
          <w:color w:val="1C1C1C"/>
          <w:spacing w:val="-5"/>
          <w:sz w:val="22"/>
        </w:rPr>
        <w:t xml:space="preserve"> </w:t>
      </w:r>
      <w:r>
        <w:rPr>
          <w:color w:val="1C1C1C"/>
          <w:sz w:val="22"/>
        </w:rPr>
        <w:t>Shivaji</w:t>
      </w:r>
      <w:r>
        <w:rPr>
          <w:color w:val="1C1C1C"/>
          <w:spacing w:val="-7"/>
          <w:sz w:val="22"/>
        </w:rPr>
        <w:t xml:space="preserve"> </w:t>
      </w:r>
      <w:r>
        <w:rPr>
          <w:color w:val="1C1C1C"/>
          <w:sz w:val="22"/>
        </w:rPr>
        <w:t>University</w:t>
      </w:r>
      <w:r>
        <w:rPr>
          <w:color w:val="1C1C1C"/>
          <w:spacing w:val="-7"/>
          <w:sz w:val="22"/>
        </w:rPr>
        <w:t xml:space="preserve"> </w:t>
      </w:r>
      <w:r>
        <w:rPr>
          <w:color w:val="1C1C1C"/>
          <w:sz w:val="22"/>
        </w:rPr>
        <w:t xml:space="preserve">Kolhapur </w:t>
      </w:r>
      <w:r>
        <w:rPr>
          <w:sz w:val="22"/>
        </w:rPr>
        <w:t>Maharashtra,</w:t>
      </w:r>
      <w:r>
        <w:rPr>
          <w:spacing w:val="-5"/>
          <w:sz w:val="22"/>
        </w:rPr>
        <w:t xml:space="preserve"> </w:t>
      </w:r>
      <w:r>
        <w:rPr>
          <w:sz w:val="22"/>
        </w:rPr>
        <w:t>India</w:t>
      </w:r>
      <w:r>
        <w:rPr>
          <w:color w:val="1C1C1C"/>
          <w:sz w:val="22"/>
        </w:rPr>
        <w:t>.</w:t>
      </w:r>
    </w:p>
    <w:p w14:paraId="5080BBA5">
      <w:pPr>
        <w:pStyle w:val="8"/>
        <w:numPr>
          <w:ilvl w:val="0"/>
          <w:numId w:val="5"/>
        </w:numPr>
        <w:tabs>
          <w:tab w:val="left" w:pos="720"/>
        </w:tabs>
        <w:spacing w:before="4" w:after="0" w:line="276" w:lineRule="auto"/>
        <w:ind w:left="720" w:right="1187" w:hanging="360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Conference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on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Recent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trends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in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bioactive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heterocycles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Hu.Bahirji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Smarak</w:t>
      </w:r>
      <w:r>
        <w:rPr>
          <w:spacing w:val="80"/>
          <w:sz w:val="22"/>
        </w:rPr>
        <w:t xml:space="preserve"> </w:t>
      </w:r>
      <w:r>
        <w:rPr>
          <w:sz w:val="22"/>
        </w:rPr>
        <w:t>Mahavidyalaya, Basmatnagar Maharashtra, India.</w:t>
      </w:r>
    </w:p>
    <w:p w14:paraId="1092994E">
      <w:pPr>
        <w:pStyle w:val="8"/>
        <w:numPr>
          <w:ilvl w:val="0"/>
          <w:numId w:val="5"/>
        </w:numPr>
        <w:tabs>
          <w:tab w:val="left" w:pos="720"/>
        </w:tabs>
        <w:spacing w:before="0" w:after="0" w:line="276" w:lineRule="auto"/>
        <w:ind w:left="720" w:right="1276" w:hanging="360"/>
        <w:jc w:val="left"/>
        <w:rPr>
          <w:sz w:val="22"/>
        </w:rPr>
      </w:pPr>
      <w:r>
        <w:rPr>
          <w:sz w:val="22"/>
        </w:rPr>
        <w:t>National Conference on Recent trends in spectroscopy Shri Madhavarao Patil Mahavidyalaya, Murum Maharashtra, India.</w:t>
      </w:r>
    </w:p>
    <w:p w14:paraId="2AA0C684">
      <w:pPr>
        <w:pStyle w:val="8"/>
        <w:numPr>
          <w:ilvl w:val="0"/>
          <w:numId w:val="5"/>
        </w:numPr>
        <w:tabs>
          <w:tab w:val="left" w:pos="720"/>
        </w:tabs>
        <w:spacing w:before="0" w:after="0" w:line="276" w:lineRule="auto"/>
        <w:ind w:left="720" w:right="1276" w:hanging="360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71"/>
          <w:sz w:val="22"/>
        </w:rPr>
        <w:t xml:space="preserve"> </w:t>
      </w:r>
      <w:r>
        <w:rPr>
          <w:sz w:val="22"/>
        </w:rPr>
        <w:t>Conference</w:t>
      </w:r>
      <w:r>
        <w:rPr>
          <w:spacing w:val="73"/>
          <w:sz w:val="22"/>
        </w:rPr>
        <w:t xml:space="preserve"> </w:t>
      </w:r>
      <w:r>
        <w:rPr>
          <w:sz w:val="22"/>
        </w:rPr>
        <w:t>on</w:t>
      </w:r>
      <w:r>
        <w:rPr>
          <w:spacing w:val="70"/>
          <w:sz w:val="22"/>
        </w:rPr>
        <w:t xml:space="preserve"> </w:t>
      </w:r>
      <w:r>
        <w:rPr>
          <w:sz w:val="22"/>
        </w:rPr>
        <w:t>Global</w:t>
      </w:r>
      <w:r>
        <w:rPr>
          <w:spacing w:val="72"/>
          <w:sz w:val="22"/>
        </w:rPr>
        <w:t xml:space="preserve"> </w:t>
      </w:r>
      <w:r>
        <w:rPr>
          <w:sz w:val="22"/>
        </w:rPr>
        <w:t>Environmental</w:t>
      </w:r>
      <w:r>
        <w:rPr>
          <w:spacing w:val="71"/>
          <w:sz w:val="22"/>
        </w:rPr>
        <w:t xml:space="preserve"> </w:t>
      </w:r>
      <w:r>
        <w:rPr>
          <w:sz w:val="22"/>
        </w:rPr>
        <w:t>Problems,</w:t>
      </w:r>
      <w:r>
        <w:rPr>
          <w:spacing w:val="73"/>
          <w:sz w:val="22"/>
        </w:rPr>
        <w:t xml:space="preserve"> </w:t>
      </w:r>
      <w:r>
        <w:rPr>
          <w:sz w:val="22"/>
        </w:rPr>
        <w:t>It’s</w:t>
      </w:r>
      <w:r>
        <w:rPr>
          <w:spacing w:val="73"/>
          <w:sz w:val="22"/>
        </w:rPr>
        <w:t xml:space="preserve"> </w:t>
      </w:r>
      <w:r>
        <w:rPr>
          <w:sz w:val="22"/>
        </w:rPr>
        <w:t>Impact</w:t>
      </w:r>
      <w:r>
        <w:rPr>
          <w:spacing w:val="71"/>
          <w:sz w:val="22"/>
        </w:rPr>
        <w:t xml:space="preserve"> </w:t>
      </w:r>
      <w:r>
        <w:rPr>
          <w:sz w:val="22"/>
        </w:rPr>
        <w:t>&amp;</w:t>
      </w:r>
      <w:r>
        <w:rPr>
          <w:spacing w:val="73"/>
          <w:sz w:val="22"/>
        </w:rPr>
        <w:t xml:space="preserve"> </w:t>
      </w:r>
      <w:r>
        <w:rPr>
          <w:sz w:val="22"/>
        </w:rPr>
        <w:t>Solutions</w:t>
      </w:r>
      <w:r>
        <w:rPr>
          <w:spacing w:val="73"/>
          <w:sz w:val="22"/>
        </w:rPr>
        <w:t xml:space="preserve"> </w:t>
      </w:r>
      <w:r>
        <w:rPr>
          <w:sz w:val="22"/>
        </w:rPr>
        <w:t>N.S.B. College, Nanded Maharashtra, India.</w:t>
      </w:r>
    </w:p>
    <w:p w14:paraId="59CBCE3A">
      <w:pPr>
        <w:pStyle w:val="8"/>
        <w:numPr>
          <w:ilvl w:val="0"/>
          <w:numId w:val="5"/>
        </w:numPr>
        <w:tabs>
          <w:tab w:val="left" w:pos="720"/>
        </w:tabs>
        <w:spacing w:before="0" w:after="0" w:line="276" w:lineRule="auto"/>
        <w:ind w:left="720" w:right="1279" w:hanging="360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39"/>
          <w:sz w:val="22"/>
        </w:rPr>
        <w:t xml:space="preserve"> </w:t>
      </w:r>
      <w:r>
        <w:rPr>
          <w:sz w:val="22"/>
        </w:rPr>
        <w:t>Conference</w:t>
      </w:r>
      <w:r>
        <w:rPr>
          <w:spacing w:val="39"/>
          <w:sz w:val="22"/>
        </w:rPr>
        <w:t xml:space="preserve"> </w:t>
      </w:r>
      <w:r>
        <w:rPr>
          <w:sz w:val="22"/>
        </w:rPr>
        <w:t>on</w:t>
      </w:r>
      <w:r>
        <w:rPr>
          <w:spacing w:val="37"/>
          <w:sz w:val="22"/>
        </w:rPr>
        <w:t xml:space="preserve"> </w:t>
      </w:r>
      <w:r>
        <w:rPr>
          <w:sz w:val="22"/>
        </w:rPr>
        <w:t>Recent</w:t>
      </w:r>
      <w:r>
        <w:rPr>
          <w:spacing w:val="39"/>
          <w:sz w:val="22"/>
        </w:rPr>
        <w:t xml:space="preserve"> </w:t>
      </w:r>
      <w:r>
        <w:rPr>
          <w:sz w:val="22"/>
        </w:rPr>
        <w:t>Trends</w:t>
      </w:r>
      <w:r>
        <w:rPr>
          <w:spacing w:val="40"/>
          <w:sz w:val="22"/>
        </w:rPr>
        <w:t xml:space="preserve"> </w:t>
      </w:r>
      <w:r>
        <w:rPr>
          <w:sz w:val="22"/>
        </w:rPr>
        <w:t>in</w:t>
      </w:r>
      <w:r>
        <w:rPr>
          <w:spacing w:val="40"/>
          <w:sz w:val="22"/>
        </w:rPr>
        <w:t xml:space="preserve"> </w:t>
      </w:r>
      <w:r>
        <w:rPr>
          <w:sz w:val="22"/>
        </w:rPr>
        <w:t>Botany</w:t>
      </w:r>
      <w:r>
        <w:rPr>
          <w:spacing w:val="40"/>
          <w:sz w:val="22"/>
        </w:rPr>
        <w:t xml:space="preserve"> </w:t>
      </w:r>
      <w:r>
        <w:rPr>
          <w:sz w:val="22"/>
        </w:rPr>
        <w:t>N.S.</w:t>
      </w:r>
      <w:r>
        <w:rPr>
          <w:spacing w:val="40"/>
          <w:sz w:val="22"/>
        </w:rPr>
        <w:t xml:space="preserve"> </w:t>
      </w:r>
      <w:r>
        <w:rPr>
          <w:sz w:val="22"/>
        </w:rPr>
        <w:t>Science</w:t>
      </w:r>
      <w:r>
        <w:rPr>
          <w:spacing w:val="40"/>
          <w:sz w:val="22"/>
        </w:rPr>
        <w:t xml:space="preserve"> </w:t>
      </w:r>
      <w:r>
        <w:rPr>
          <w:sz w:val="22"/>
        </w:rPr>
        <w:t>&amp;</w:t>
      </w:r>
      <w:r>
        <w:rPr>
          <w:spacing w:val="40"/>
          <w:sz w:val="22"/>
        </w:rPr>
        <w:t xml:space="preserve"> </w:t>
      </w:r>
      <w:r>
        <w:rPr>
          <w:sz w:val="22"/>
        </w:rPr>
        <w:t>Arts</w:t>
      </w:r>
      <w:r>
        <w:rPr>
          <w:spacing w:val="40"/>
          <w:sz w:val="22"/>
        </w:rPr>
        <w:t xml:space="preserve"> </w:t>
      </w:r>
      <w:r>
        <w:rPr>
          <w:sz w:val="22"/>
        </w:rPr>
        <w:t>College,</w:t>
      </w:r>
      <w:r>
        <w:rPr>
          <w:spacing w:val="40"/>
          <w:sz w:val="22"/>
        </w:rPr>
        <w:t xml:space="preserve"> </w:t>
      </w:r>
      <w:r>
        <w:rPr>
          <w:sz w:val="22"/>
        </w:rPr>
        <w:t>Bhadrawati Maharashtra, India.</w:t>
      </w:r>
    </w:p>
    <w:p w14:paraId="4D3FEB43">
      <w:pPr>
        <w:pStyle w:val="8"/>
        <w:numPr>
          <w:ilvl w:val="0"/>
          <w:numId w:val="5"/>
        </w:numPr>
        <w:tabs>
          <w:tab w:val="left" w:pos="720"/>
        </w:tabs>
        <w:spacing w:before="1" w:after="0" w:line="273" w:lineRule="auto"/>
        <w:ind w:left="720" w:right="1277" w:hanging="360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40"/>
          <w:sz w:val="22"/>
        </w:rPr>
        <w:t xml:space="preserve"> </w:t>
      </w:r>
      <w:r>
        <w:rPr>
          <w:sz w:val="22"/>
        </w:rPr>
        <w:t>Seminar</w:t>
      </w:r>
      <w:r>
        <w:rPr>
          <w:spacing w:val="40"/>
          <w:sz w:val="22"/>
        </w:rPr>
        <w:t xml:space="preserve"> </w:t>
      </w:r>
      <w:r>
        <w:rPr>
          <w:sz w:val="22"/>
        </w:rPr>
        <w:t>on</w:t>
      </w:r>
      <w:r>
        <w:rPr>
          <w:spacing w:val="66"/>
          <w:sz w:val="22"/>
        </w:rPr>
        <w:t xml:space="preserve"> </w:t>
      </w:r>
      <w:r>
        <w:rPr>
          <w:sz w:val="22"/>
        </w:rPr>
        <w:t>Research</w:t>
      </w:r>
      <w:r>
        <w:rPr>
          <w:spacing w:val="67"/>
          <w:sz w:val="22"/>
        </w:rPr>
        <w:t xml:space="preserve"> </w:t>
      </w:r>
      <w:r>
        <w:rPr>
          <w:sz w:val="22"/>
        </w:rPr>
        <w:t>Aptitude</w:t>
      </w:r>
      <w:r>
        <w:rPr>
          <w:spacing w:val="68"/>
          <w:sz w:val="22"/>
        </w:rPr>
        <w:t xml:space="preserve"> </w:t>
      </w:r>
      <w:r>
        <w:rPr>
          <w:sz w:val="22"/>
        </w:rPr>
        <w:t>in</w:t>
      </w:r>
      <w:r>
        <w:rPr>
          <w:spacing w:val="40"/>
          <w:sz w:val="22"/>
        </w:rPr>
        <w:t xml:space="preserve"> </w:t>
      </w:r>
      <w:r>
        <w:rPr>
          <w:sz w:val="22"/>
        </w:rPr>
        <w:t>Sciences:</w:t>
      </w:r>
      <w:r>
        <w:rPr>
          <w:spacing w:val="40"/>
          <w:sz w:val="22"/>
        </w:rPr>
        <w:t xml:space="preserve"> </w:t>
      </w:r>
      <w:r>
        <w:rPr>
          <w:sz w:val="22"/>
        </w:rPr>
        <w:t>A</w:t>
      </w:r>
      <w:r>
        <w:rPr>
          <w:spacing w:val="40"/>
          <w:sz w:val="22"/>
        </w:rPr>
        <w:t xml:space="preserve"> </w:t>
      </w:r>
      <w:r>
        <w:rPr>
          <w:sz w:val="22"/>
        </w:rPr>
        <w:t>Thought,</w:t>
      </w:r>
      <w:r>
        <w:rPr>
          <w:spacing w:val="67"/>
          <w:sz w:val="22"/>
        </w:rPr>
        <w:t xml:space="preserve"> </w:t>
      </w:r>
      <w:r>
        <w:rPr>
          <w:sz w:val="22"/>
        </w:rPr>
        <w:t>N.S.B.</w:t>
      </w:r>
      <w:r>
        <w:rPr>
          <w:spacing w:val="40"/>
          <w:sz w:val="22"/>
        </w:rPr>
        <w:t xml:space="preserve"> </w:t>
      </w:r>
      <w:r>
        <w:rPr>
          <w:sz w:val="22"/>
        </w:rPr>
        <w:t>College,</w:t>
      </w:r>
      <w:r>
        <w:rPr>
          <w:spacing w:val="40"/>
          <w:sz w:val="22"/>
        </w:rPr>
        <w:t xml:space="preserve"> </w:t>
      </w:r>
      <w:r>
        <w:rPr>
          <w:sz w:val="22"/>
        </w:rPr>
        <w:t>Nanded Maharashtra, India.</w:t>
      </w:r>
    </w:p>
    <w:p w14:paraId="0A3316B8">
      <w:pPr>
        <w:pStyle w:val="8"/>
        <w:numPr>
          <w:ilvl w:val="0"/>
          <w:numId w:val="5"/>
        </w:numPr>
        <w:tabs>
          <w:tab w:val="left" w:pos="718"/>
          <w:tab w:val="left" w:pos="720"/>
        </w:tabs>
        <w:spacing w:before="5" w:after="0" w:line="273" w:lineRule="auto"/>
        <w:ind w:left="720" w:right="1188" w:hanging="360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40"/>
          <w:sz w:val="22"/>
        </w:rPr>
        <w:t xml:space="preserve"> </w:t>
      </w:r>
      <w:r>
        <w:rPr>
          <w:sz w:val="22"/>
        </w:rPr>
        <w:t>Conference</w:t>
      </w:r>
      <w:r>
        <w:rPr>
          <w:spacing w:val="40"/>
          <w:sz w:val="22"/>
        </w:rPr>
        <w:t xml:space="preserve"> </w:t>
      </w:r>
      <w:r>
        <w:rPr>
          <w:sz w:val="22"/>
        </w:rPr>
        <w:t>on</w:t>
      </w:r>
      <w:r>
        <w:rPr>
          <w:spacing w:val="40"/>
          <w:sz w:val="22"/>
        </w:rPr>
        <w:t xml:space="preserve"> </w:t>
      </w:r>
      <w:r>
        <w:rPr>
          <w:sz w:val="22"/>
        </w:rPr>
        <w:t>Plant</w:t>
      </w:r>
      <w:r>
        <w:rPr>
          <w:spacing w:val="40"/>
          <w:sz w:val="22"/>
        </w:rPr>
        <w:t xml:space="preserve"> </w:t>
      </w:r>
      <w:r>
        <w:rPr>
          <w:sz w:val="22"/>
        </w:rPr>
        <w:t>biotechnology</w:t>
      </w:r>
      <w:r>
        <w:rPr>
          <w:spacing w:val="40"/>
          <w:sz w:val="22"/>
        </w:rPr>
        <w:t xml:space="preserve"> </w:t>
      </w:r>
      <w:r>
        <w:rPr>
          <w:sz w:val="22"/>
        </w:rPr>
        <w:t>for</w:t>
      </w:r>
      <w:r>
        <w:rPr>
          <w:spacing w:val="40"/>
          <w:sz w:val="22"/>
        </w:rPr>
        <w:t xml:space="preserve"> </w:t>
      </w:r>
      <w:r>
        <w:rPr>
          <w:sz w:val="22"/>
        </w:rPr>
        <w:t>agriculture</w:t>
      </w:r>
      <w:r>
        <w:rPr>
          <w:spacing w:val="40"/>
          <w:sz w:val="22"/>
        </w:rPr>
        <w:t xml:space="preserve"> </w:t>
      </w:r>
      <w:r>
        <w:rPr>
          <w:sz w:val="22"/>
        </w:rPr>
        <w:t>and</w:t>
      </w:r>
      <w:r>
        <w:rPr>
          <w:spacing w:val="40"/>
          <w:sz w:val="22"/>
        </w:rPr>
        <w:t xml:space="preserve"> </w:t>
      </w:r>
      <w:r>
        <w:rPr>
          <w:sz w:val="22"/>
        </w:rPr>
        <w:t>rural</w:t>
      </w:r>
      <w:r>
        <w:rPr>
          <w:spacing w:val="40"/>
          <w:sz w:val="22"/>
        </w:rPr>
        <w:t xml:space="preserve"> </w:t>
      </w:r>
      <w:r>
        <w:rPr>
          <w:sz w:val="22"/>
        </w:rPr>
        <w:t>development</w:t>
      </w:r>
      <w:r>
        <w:rPr>
          <w:spacing w:val="40"/>
          <w:sz w:val="22"/>
        </w:rPr>
        <w:t xml:space="preserve"> </w:t>
      </w:r>
      <w:r>
        <w:rPr>
          <w:sz w:val="22"/>
        </w:rPr>
        <w:t>L.B.S. College Dharmabad.</w:t>
      </w:r>
    </w:p>
    <w:p w14:paraId="077F86D1">
      <w:pPr>
        <w:pStyle w:val="8"/>
        <w:numPr>
          <w:ilvl w:val="0"/>
          <w:numId w:val="5"/>
        </w:numPr>
        <w:tabs>
          <w:tab w:val="left" w:pos="718"/>
          <w:tab w:val="left" w:pos="720"/>
        </w:tabs>
        <w:spacing w:before="5" w:after="0" w:line="276" w:lineRule="auto"/>
        <w:ind w:left="720" w:right="1186" w:hanging="360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80"/>
          <w:sz w:val="22"/>
        </w:rPr>
        <w:t xml:space="preserve"> </w:t>
      </w:r>
      <w:r>
        <w:rPr>
          <w:sz w:val="22"/>
        </w:rPr>
        <w:t>Conference</w:t>
      </w:r>
      <w:r>
        <w:rPr>
          <w:spacing w:val="80"/>
          <w:sz w:val="22"/>
        </w:rPr>
        <w:t xml:space="preserve"> </w:t>
      </w:r>
      <w:r>
        <w:rPr>
          <w:sz w:val="22"/>
        </w:rPr>
        <w:t>on</w:t>
      </w:r>
      <w:r>
        <w:rPr>
          <w:spacing w:val="80"/>
          <w:sz w:val="22"/>
        </w:rPr>
        <w:t xml:space="preserve"> </w:t>
      </w:r>
      <w:r>
        <w:rPr>
          <w:sz w:val="22"/>
        </w:rPr>
        <w:t>Recent</w:t>
      </w:r>
      <w:r>
        <w:rPr>
          <w:spacing w:val="80"/>
          <w:sz w:val="22"/>
        </w:rPr>
        <w:t xml:space="preserve"> </w:t>
      </w:r>
      <w:r>
        <w:rPr>
          <w:sz w:val="22"/>
        </w:rPr>
        <w:t>Advances</w:t>
      </w:r>
      <w:r>
        <w:rPr>
          <w:spacing w:val="80"/>
          <w:sz w:val="22"/>
        </w:rPr>
        <w:t xml:space="preserve"> </w:t>
      </w:r>
      <w:r>
        <w:rPr>
          <w:sz w:val="22"/>
        </w:rPr>
        <w:t>in</w:t>
      </w:r>
      <w:r>
        <w:rPr>
          <w:spacing w:val="80"/>
          <w:sz w:val="22"/>
        </w:rPr>
        <w:t xml:space="preserve"> </w:t>
      </w:r>
      <w:r>
        <w:rPr>
          <w:sz w:val="22"/>
        </w:rPr>
        <w:t>Chemical</w:t>
      </w:r>
      <w:r>
        <w:rPr>
          <w:spacing w:val="80"/>
          <w:sz w:val="22"/>
        </w:rPr>
        <w:t xml:space="preserve"> </w:t>
      </w:r>
      <w:r>
        <w:rPr>
          <w:sz w:val="22"/>
        </w:rPr>
        <w:t>Engineering</w:t>
      </w:r>
      <w:r>
        <w:rPr>
          <w:spacing w:val="80"/>
          <w:sz w:val="22"/>
        </w:rPr>
        <w:t xml:space="preserve"> </w:t>
      </w:r>
      <w:r>
        <w:rPr>
          <w:sz w:val="22"/>
        </w:rPr>
        <w:t>North</w:t>
      </w:r>
      <w:r>
        <w:rPr>
          <w:spacing w:val="80"/>
          <w:sz w:val="22"/>
        </w:rPr>
        <w:t xml:space="preserve"> </w:t>
      </w:r>
      <w:r>
        <w:rPr>
          <w:sz w:val="22"/>
        </w:rPr>
        <w:t>Maharashtra University, Jalgaon-425 001, Maharashtra, India.</w:t>
      </w:r>
    </w:p>
    <w:p w14:paraId="68761CE7">
      <w:pPr>
        <w:pStyle w:val="8"/>
        <w:numPr>
          <w:ilvl w:val="0"/>
          <w:numId w:val="5"/>
        </w:numPr>
        <w:tabs>
          <w:tab w:val="left" w:pos="718"/>
          <w:tab w:val="left" w:pos="720"/>
        </w:tabs>
        <w:spacing w:before="0" w:after="0" w:line="276" w:lineRule="auto"/>
        <w:ind w:left="720" w:right="1279" w:hanging="360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40"/>
          <w:sz w:val="22"/>
        </w:rPr>
        <w:t xml:space="preserve"> </w:t>
      </w:r>
      <w:r>
        <w:rPr>
          <w:sz w:val="22"/>
        </w:rPr>
        <w:t>Level</w:t>
      </w:r>
      <w:r>
        <w:rPr>
          <w:spacing w:val="40"/>
          <w:sz w:val="22"/>
        </w:rPr>
        <w:t xml:space="preserve"> </w:t>
      </w:r>
      <w:r>
        <w:rPr>
          <w:sz w:val="22"/>
        </w:rPr>
        <w:t>conference</w:t>
      </w:r>
      <w:r>
        <w:rPr>
          <w:spacing w:val="40"/>
          <w:sz w:val="22"/>
        </w:rPr>
        <w:t xml:space="preserve"> </w:t>
      </w:r>
      <w:r>
        <w:rPr>
          <w:sz w:val="22"/>
        </w:rPr>
        <w:t>on</w:t>
      </w:r>
      <w:r>
        <w:rPr>
          <w:spacing w:val="40"/>
          <w:sz w:val="22"/>
        </w:rPr>
        <w:t xml:space="preserve"> </w:t>
      </w:r>
      <w:r>
        <w:rPr>
          <w:sz w:val="22"/>
        </w:rPr>
        <w:t>“Recent</w:t>
      </w:r>
      <w:r>
        <w:rPr>
          <w:spacing w:val="40"/>
          <w:sz w:val="22"/>
        </w:rPr>
        <w:t xml:space="preserve"> </w:t>
      </w:r>
      <w:r>
        <w:rPr>
          <w:sz w:val="22"/>
        </w:rPr>
        <w:t>Advancement</w:t>
      </w:r>
      <w:r>
        <w:rPr>
          <w:spacing w:val="40"/>
          <w:sz w:val="22"/>
        </w:rPr>
        <w:t xml:space="preserve"> </w:t>
      </w:r>
      <w:r>
        <w:rPr>
          <w:sz w:val="22"/>
        </w:rPr>
        <w:t>in</w:t>
      </w:r>
      <w:r>
        <w:rPr>
          <w:spacing w:val="40"/>
          <w:sz w:val="22"/>
        </w:rPr>
        <w:t xml:space="preserve"> </w:t>
      </w:r>
      <w:r>
        <w:rPr>
          <w:sz w:val="22"/>
        </w:rPr>
        <w:t>Studies</w:t>
      </w:r>
      <w:r>
        <w:rPr>
          <w:spacing w:val="40"/>
          <w:sz w:val="22"/>
        </w:rPr>
        <w:t xml:space="preserve"> </w:t>
      </w:r>
      <w:r>
        <w:rPr>
          <w:sz w:val="22"/>
        </w:rPr>
        <w:t>and</w:t>
      </w:r>
      <w:r>
        <w:rPr>
          <w:spacing w:val="40"/>
          <w:sz w:val="22"/>
        </w:rPr>
        <w:t xml:space="preserve"> </w:t>
      </w:r>
      <w:r>
        <w:rPr>
          <w:sz w:val="22"/>
        </w:rPr>
        <w:t>Metal</w:t>
      </w:r>
      <w:r>
        <w:rPr>
          <w:spacing w:val="40"/>
          <w:sz w:val="22"/>
        </w:rPr>
        <w:t xml:space="preserve"> </w:t>
      </w:r>
      <w:r>
        <w:rPr>
          <w:sz w:val="22"/>
        </w:rPr>
        <w:t>Complexes”</w:t>
      </w:r>
      <w:r>
        <w:rPr>
          <w:spacing w:val="40"/>
          <w:sz w:val="22"/>
        </w:rPr>
        <w:t xml:space="preserve"> </w:t>
      </w:r>
      <w:r>
        <w:rPr>
          <w:sz w:val="22"/>
        </w:rPr>
        <w:t>at Science College Nanded Maharashtra, India.</w:t>
      </w:r>
    </w:p>
    <w:p w14:paraId="6FBA39F5">
      <w:pPr>
        <w:pStyle w:val="8"/>
        <w:numPr>
          <w:ilvl w:val="0"/>
          <w:numId w:val="5"/>
        </w:numPr>
        <w:tabs>
          <w:tab w:val="left" w:pos="718"/>
          <w:tab w:val="left" w:pos="720"/>
        </w:tabs>
        <w:spacing w:before="0" w:after="0" w:line="276" w:lineRule="auto"/>
        <w:ind w:left="720" w:right="1185" w:hanging="360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31"/>
          <w:sz w:val="22"/>
        </w:rPr>
        <w:t xml:space="preserve"> </w:t>
      </w:r>
      <w:r>
        <w:rPr>
          <w:sz w:val="22"/>
        </w:rPr>
        <w:t>Conference</w:t>
      </w:r>
      <w:r>
        <w:rPr>
          <w:spacing w:val="32"/>
          <w:sz w:val="22"/>
        </w:rPr>
        <w:t xml:space="preserve"> </w:t>
      </w:r>
      <w:r>
        <w:rPr>
          <w:sz w:val="22"/>
        </w:rPr>
        <w:t>on</w:t>
      </w:r>
      <w:r>
        <w:rPr>
          <w:spacing w:val="34"/>
          <w:sz w:val="22"/>
        </w:rPr>
        <w:t xml:space="preserve"> </w:t>
      </w:r>
      <w:r>
        <w:rPr>
          <w:sz w:val="22"/>
        </w:rPr>
        <w:t>Innovations</w:t>
      </w:r>
      <w:r>
        <w:rPr>
          <w:spacing w:val="34"/>
          <w:sz w:val="22"/>
        </w:rPr>
        <w:t xml:space="preserve"> </w:t>
      </w:r>
      <w:r>
        <w:rPr>
          <w:sz w:val="22"/>
        </w:rPr>
        <w:t>in</w:t>
      </w:r>
      <w:r>
        <w:rPr>
          <w:spacing w:val="31"/>
          <w:sz w:val="22"/>
        </w:rPr>
        <w:t xml:space="preserve"> </w:t>
      </w:r>
      <w:r>
        <w:rPr>
          <w:sz w:val="22"/>
        </w:rPr>
        <w:t>Chemistry-Laboratory</w:t>
      </w:r>
      <w:r>
        <w:rPr>
          <w:spacing w:val="34"/>
          <w:sz w:val="22"/>
        </w:rPr>
        <w:t xml:space="preserve"> </w:t>
      </w:r>
      <w:r>
        <w:rPr>
          <w:sz w:val="22"/>
        </w:rPr>
        <w:t>to</w:t>
      </w:r>
      <w:r>
        <w:rPr>
          <w:spacing w:val="34"/>
          <w:sz w:val="22"/>
        </w:rPr>
        <w:t xml:space="preserve"> </w:t>
      </w:r>
      <w:r>
        <w:rPr>
          <w:sz w:val="22"/>
        </w:rPr>
        <w:t>Society</w:t>
      </w:r>
      <w:r>
        <w:rPr>
          <w:spacing w:val="29"/>
          <w:sz w:val="22"/>
        </w:rPr>
        <w:t xml:space="preserve"> </w:t>
      </w:r>
      <w:r>
        <w:rPr>
          <w:sz w:val="22"/>
        </w:rPr>
        <w:t>North</w:t>
      </w:r>
      <w:r>
        <w:rPr>
          <w:spacing w:val="35"/>
          <w:sz w:val="22"/>
        </w:rPr>
        <w:t xml:space="preserve"> </w:t>
      </w:r>
      <w:r>
        <w:rPr>
          <w:sz w:val="22"/>
        </w:rPr>
        <w:t>Maharashtra University, Jalgaon-425 001, Maharashtra, India.</w:t>
      </w:r>
    </w:p>
    <w:p w14:paraId="00284DAD">
      <w:pPr>
        <w:pStyle w:val="8"/>
        <w:numPr>
          <w:ilvl w:val="0"/>
          <w:numId w:val="5"/>
        </w:numPr>
        <w:tabs>
          <w:tab w:val="left" w:pos="718"/>
        </w:tabs>
        <w:spacing w:before="1" w:after="0" w:line="240" w:lineRule="auto"/>
        <w:ind w:left="718" w:right="0" w:hanging="358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-2"/>
          <w:sz w:val="22"/>
        </w:rPr>
        <w:t xml:space="preserve"> </w:t>
      </w:r>
      <w:r>
        <w:rPr>
          <w:sz w:val="22"/>
        </w:rPr>
        <w:t>Seminar</w:t>
      </w:r>
      <w:r>
        <w:rPr>
          <w:spacing w:val="-3"/>
          <w:sz w:val="22"/>
        </w:rPr>
        <w:t xml:space="preserve"> </w:t>
      </w:r>
      <w:r>
        <w:rPr>
          <w:sz w:val="22"/>
        </w:rPr>
        <w:t>on</w:t>
      </w:r>
      <w:r>
        <w:rPr>
          <w:spacing w:val="-3"/>
          <w:sz w:val="22"/>
        </w:rPr>
        <w:t xml:space="preserve"> </w:t>
      </w:r>
      <w:r>
        <w:rPr>
          <w:sz w:val="22"/>
        </w:rPr>
        <w:t>Recent</w:t>
      </w:r>
      <w:r>
        <w:rPr>
          <w:spacing w:val="-5"/>
          <w:sz w:val="22"/>
        </w:rPr>
        <w:t xml:space="preserve"> </w:t>
      </w:r>
      <w:r>
        <w:rPr>
          <w:sz w:val="22"/>
        </w:rPr>
        <w:t>Trends</w:t>
      </w:r>
      <w:r>
        <w:rPr>
          <w:spacing w:val="-1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Chemistry</w:t>
      </w:r>
      <w:r>
        <w:rPr>
          <w:spacing w:val="-6"/>
          <w:sz w:val="22"/>
        </w:rPr>
        <w:t xml:space="preserve"> </w:t>
      </w:r>
      <w:r>
        <w:rPr>
          <w:sz w:val="22"/>
        </w:rPr>
        <w:t>N.S.B.</w:t>
      </w:r>
      <w:r>
        <w:rPr>
          <w:spacing w:val="-2"/>
          <w:sz w:val="22"/>
        </w:rPr>
        <w:t xml:space="preserve"> </w:t>
      </w:r>
      <w:r>
        <w:rPr>
          <w:sz w:val="22"/>
        </w:rPr>
        <w:t>College,</w:t>
      </w:r>
      <w:r>
        <w:rPr>
          <w:spacing w:val="-4"/>
          <w:sz w:val="22"/>
        </w:rPr>
        <w:t xml:space="preserve"> </w:t>
      </w:r>
      <w:r>
        <w:rPr>
          <w:sz w:val="22"/>
        </w:rPr>
        <w:t>Nanded</w:t>
      </w:r>
      <w:r>
        <w:rPr>
          <w:spacing w:val="-2"/>
          <w:sz w:val="22"/>
        </w:rPr>
        <w:t xml:space="preserve"> </w:t>
      </w:r>
      <w:r>
        <w:rPr>
          <w:sz w:val="22"/>
        </w:rPr>
        <w:t>Maharashtra,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India.</w:t>
      </w:r>
    </w:p>
    <w:p w14:paraId="6B14B0D0">
      <w:pPr>
        <w:pStyle w:val="8"/>
        <w:numPr>
          <w:ilvl w:val="0"/>
          <w:numId w:val="5"/>
        </w:numPr>
        <w:tabs>
          <w:tab w:val="left" w:pos="718"/>
          <w:tab w:val="left" w:pos="720"/>
        </w:tabs>
        <w:spacing w:before="37" w:after="0" w:line="276" w:lineRule="auto"/>
        <w:ind w:left="720" w:right="1187" w:hanging="360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35"/>
          <w:sz w:val="22"/>
        </w:rPr>
        <w:t xml:space="preserve"> </w:t>
      </w:r>
      <w:r>
        <w:rPr>
          <w:sz w:val="22"/>
        </w:rPr>
        <w:t>seminar</w:t>
      </w:r>
      <w:r>
        <w:rPr>
          <w:spacing w:val="37"/>
          <w:sz w:val="22"/>
        </w:rPr>
        <w:t xml:space="preserve"> </w:t>
      </w:r>
      <w:r>
        <w:rPr>
          <w:sz w:val="22"/>
        </w:rPr>
        <w:t>on</w:t>
      </w:r>
      <w:r>
        <w:rPr>
          <w:spacing w:val="33"/>
          <w:sz w:val="22"/>
        </w:rPr>
        <w:t xml:space="preserve"> </w:t>
      </w:r>
      <w:r>
        <w:rPr>
          <w:sz w:val="22"/>
        </w:rPr>
        <w:t>Recent</w:t>
      </w:r>
      <w:r>
        <w:rPr>
          <w:spacing w:val="37"/>
          <w:sz w:val="22"/>
        </w:rPr>
        <w:t xml:space="preserve"> </w:t>
      </w:r>
      <w:r>
        <w:rPr>
          <w:sz w:val="22"/>
        </w:rPr>
        <w:t>advances</w:t>
      </w:r>
      <w:r>
        <w:rPr>
          <w:spacing w:val="35"/>
          <w:sz w:val="22"/>
        </w:rPr>
        <w:t xml:space="preserve"> </w:t>
      </w:r>
      <w:r>
        <w:rPr>
          <w:sz w:val="22"/>
        </w:rPr>
        <w:t>in</w:t>
      </w:r>
      <w:r>
        <w:rPr>
          <w:spacing w:val="33"/>
          <w:sz w:val="22"/>
        </w:rPr>
        <w:t xml:space="preserve"> </w:t>
      </w:r>
      <w:r>
        <w:rPr>
          <w:sz w:val="22"/>
        </w:rPr>
        <w:t>Organic</w:t>
      </w:r>
      <w:r>
        <w:rPr>
          <w:spacing w:val="35"/>
          <w:sz w:val="22"/>
        </w:rPr>
        <w:t xml:space="preserve"> </w:t>
      </w:r>
      <w:r>
        <w:rPr>
          <w:sz w:val="22"/>
        </w:rPr>
        <w:t>Chemistry,</w:t>
      </w:r>
      <w:r>
        <w:rPr>
          <w:spacing w:val="33"/>
          <w:sz w:val="22"/>
        </w:rPr>
        <w:t xml:space="preserve"> </w:t>
      </w:r>
      <w:r>
        <w:rPr>
          <w:sz w:val="22"/>
        </w:rPr>
        <w:t>G.G.College,</w:t>
      </w:r>
      <w:r>
        <w:rPr>
          <w:spacing w:val="33"/>
          <w:sz w:val="22"/>
        </w:rPr>
        <w:t xml:space="preserve"> </w:t>
      </w:r>
      <w:r>
        <w:rPr>
          <w:sz w:val="22"/>
        </w:rPr>
        <w:t>Nizamabad.</w:t>
      </w:r>
      <w:r>
        <w:rPr>
          <w:spacing w:val="36"/>
          <w:sz w:val="22"/>
        </w:rPr>
        <w:t xml:space="preserve"> </w:t>
      </w:r>
      <w:r>
        <w:rPr>
          <w:sz w:val="22"/>
        </w:rPr>
        <w:t>Andra Pradesh,</w:t>
      </w:r>
      <w:r>
        <w:rPr>
          <w:spacing w:val="40"/>
          <w:sz w:val="22"/>
        </w:rPr>
        <w:t xml:space="preserve"> </w:t>
      </w:r>
      <w:r>
        <w:rPr>
          <w:sz w:val="22"/>
        </w:rPr>
        <w:t>India.</w:t>
      </w:r>
    </w:p>
    <w:p w14:paraId="5AA8D575">
      <w:pPr>
        <w:pStyle w:val="8"/>
        <w:numPr>
          <w:ilvl w:val="0"/>
          <w:numId w:val="5"/>
        </w:numPr>
        <w:tabs>
          <w:tab w:val="left" w:pos="718"/>
          <w:tab w:val="left" w:pos="720"/>
        </w:tabs>
        <w:spacing w:before="0" w:after="0" w:line="276" w:lineRule="auto"/>
        <w:ind w:left="720" w:right="1186" w:hanging="360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40"/>
          <w:sz w:val="22"/>
        </w:rPr>
        <w:t xml:space="preserve"> </w:t>
      </w:r>
      <w:r>
        <w:rPr>
          <w:sz w:val="22"/>
        </w:rPr>
        <w:t>Conference</w:t>
      </w:r>
      <w:r>
        <w:rPr>
          <w:spacing w:val="40"/>
          <w:sz w:val="22"/>
        </w:rPr>
        <w:t xml:space="preserve"> </w:t>
      </w:r>
      <w:r>
        <w:rPr>
          <w:sz w:val="22"/>
        </w:rPr>
        <w:t>on</w:t>
      </w:r>
      <w:r>
        <w:rPr>
          <w:spacing w:val="40"/>
          <w:sz w:val="22"/>
        </w:rPr>
        <w:t xml:space="preserve"> </w:t>
      </w:r>
      <w:r>
        <w:rPr>
          <w:sz w:val="22"/>
        </w:rPr>
        <w:t>Advanced</w:t>
      </w:r>
      <w:r>
        <w:rPr>
          <w:spacing w:val="40"/>
          <w:sz w:val="22"/>
        </w:rPr>
        <w:t xml:space="preserve"> </w:t>
      </w:r>
      <w:r>
        <w:rPr>
          <w:sz w:val="22"/>
        </w:rPr>
        <w:t>Technologies</w:t>
      </w:r>
      <w:r>
        <w:rPr>
          <w:spacing w:val="40"/>
          <w:sz w:val="22"/>
        </w:rPr>
        <w:t xml:space="preserve"> </w:t>
      </w:r>
      <w:r>
        <w:rPr>
          <w:sz w:val="22"/>
        </w:rPr>
        <w:t>in</w:t>
      </w:r>
      <w:r>
        <w:rPr>
          <w:spacing w:val="40"/>
          <w:sz w:val="22"/>
        </w:rPr>
        <w:t xml:space="preserve"> </w:t>
      </w:r>
      <w:r>
        <w:rPr>
          <w:sz w:val="22"/>
        </w:rPr>
        <w:t>Material</w:t>
      </w:r>
      <w:r>
        <w:rPr>
          <w:spacing w:val="40"/>
          <w:sz w:val="22"/>
        </w:rPr>
        <w:t xml:space="preserve"> </w:t>
      </w:r>
      <w:r>
        <w:rPr>
          <w:sz w:val="22"/>
        </w:rPr>
        <w:t>Science</w:t>
      </w:r>
      <w:r>
        <w:rPr>
          <w:spacing w:val="40"/>
          <w:sz w:val="22"/>
        </w:rPr>
        <w:t xml:space="preserve"> </w:t>
      </w:r>
      <w:r>
        <w:rPr>
          <w:sz w:val="22"/>
        </w:rPr>
        <w:t>and</w:t>
      </w:r>
      <w:r>
        <w:rPr>
          <w:spacing w:val="40"/>
          <w:sz w:val="22"/>
        </w:rPr>
        <w:t xml:space="preserve"> </w:t>
      </w:r>
      <w:r>
        <w:rPr>
          <w:sz w:val="22"/>
        </w:rPr>
        <w:t>their</w:t>
      </w:r>
      <w:r>
        <w:rPr>
          <w:spacing w:val="40"/>
          <w:sz w:val="22"/>
        </w:rPr>
        <w:t xml:space="preserve"> </w:t>
      </w:r>
      <w:r>
        <w:rPr>
          <w:sz w:val="22"/>
        </w:rPr>
        <w:t>applications, Arts, Comm. And Science College, Arvi, Dist. Wardha Maharashtra, India.</w:t>
      </w:r>
    </w:p>
    <w:p w14:paraId="744601D3">
      <w:pPr>
        <w:pStyle w:val="8"/>
        <w:numPr>
          <w:ilvl w:val="0"/>
          <w:numId w:val="5"/>
        </w:numPr>
        <w:tabs>
          <w:tab w:val="left" w:pos="718"/>
          <w:tab w:val="left" w:pos="720"/>
        </w:tabs>
        <w:spacing w:before="0" w:after="0" w:line="276" w:lineRule="auto"/>
        <w:ind w:left="720" w:right="1190" w:hanging="360"/>
        <w:jc w:val="left"/>
        <w:rPr>
          <w:sz w:val="22"/>
        </w:rPr>
      </w:pPr>
      <w:r>
        <w:rPr>
          <w:sz w:val="22"/>
        </w:rPr>
        <w:t>National Conference on “Current Innovations in Chemical Research” at K. J. Somaiya College,</w:t>
      </w:r>
      <w:r>
        <w:rPr>
          <w:spacing w:val="80"/>
          <w:sz w:val="22"/>
        </w:rPr>
        <w:t xml:space="preserve"> </w:t>
      </w:r>
      <w:r>
        <w:rPr>
          <w:sz w:val="22"/>
        </w:rPr>
        <w:t>Kopargaon Maharashtra, India.</w:t>
      </w:r>
    </w:p>
    <w:p w14:paraId="328AD20A">
      <w:pPr>
        <w:spacing w:before="201"/>
        <w:ind w:left="0" w:right="0" w:firstLine="0"/>
        <w:jc w:val="left"/>
        <w:rPr>
          <w:b/>
          <w:sz w:val="22"/>
        </w:rPr>
      </w:pPr>
      <w:r>
        <w:rPr>
          <w:b/>
          <w:color w:val="702FA0"/>
          <w:sz w:val="22"/>
          <w:u w:val="single" w:color="702FA0"/>
        </w:rPr>
        <w:t>State level</w:t>
      </w:r>
      <w:r>
        <w:rPr>
          <w:b/>
          <w:color w:val="702FA0"/>
          <w:spacing w:val="-3"/>
          <w:sz w:val="22"/>
          <w:u w:val="single" w:color="702FA0"/>
        </w:rPr>
        <w:t xml:space="preserve"> </w:t>
      </w:r>
      <w:r>
        <w:rPr>
          <w:b/>
          <w:color w:val="702FA0"/>
          <w:spacing w:val="-2"/>
          <w:sz w:val="22"/>
          <w:u w:val="single" w:color="702FA0"/>
        </w:rPr>
        <w:t>Conferences/Seminar:</w:t>
      </w:r>
      <w:r>
        <w:rPr>
          <w:b/>
          <w:color w:val="702FA0"/>
          <w:spacing w:val="80"/>
          <w:sz w:val="22"/>
          <w:u w:val="single" w:color="702FA0"/>
        </w:rPr>
        <w:t xml:space="preserve"> </w:t>
      </w:r>
    </w:p>
    <w:p w14:paraId="7118838A">
      <w:pPr>
        <w:pStyle w:val="8"/>
        <w:numPr>
          <w:ilvl w:val="0"/>
          <w:numId w:val="6"/>
        </w:numPr>
        <w:tabs>
          <w:tab w:val="left" w:pos="720"/>
        </w:tabs>
        <w:spacing w:before="39" w:after="0" w:line="273" w:lineRule="auto"/>
        <w:ind w:left="720" w:right="1189" w:hanging="360"/>
        <w:jc w:val="left"/>
        <w:rPr>
          <w:sz w:val="22"/>
        </w:rPr>
      </w:pPr>
      <w:r>
        <w:rPr>
          <w:sz w:val="22"/>
        </w:rPr>
        <w:t>State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level</w:t>
      </w:r>
      <w:r>
        <w:rPr>
          <w:spacing w:val="80"/>
          <w:sz w:val="22"/>
        </w:rPr>
        <w:t xml:space="preserve"> </w:t>
      </w:r>
      <w:r>
        <w:rPr>
          <w:sz w:val="22"/>
        </w:rPr>
        <w:t>seminar</w:t>
      </w:r>
      <w:r>
        <w:rPr>
          <w:spacing w:val="80"/>
          <w:sz w:val="22"/>
        </w:rPr>
        <w:t xml:space="preserve"> </w:t>
      </w:r>
      <w:r>
        <w:rPr>
          <w:sz w:val="22"/>
        </w:rPr>
        <w:t>on</w:t>
      </w:r>
      <w:r>
        <w:rPr>
          <w:spacing w:val="80"/>
          <w:sz w:val="22"/>
        </w:rPr>
        <w:t xml:space="preserve"> </w:t>
      </w:r>
      <w:r>
        <w:rPr>
          <w:sz w:val="22"/>
        </w:rPr>
        <w:t>“Emerging</w:t>
      </w:r>
      <w:r>
        <w:rPr>
          <w:spacing w:val="80"/>
          <w:sz w:val="22"/>
        </w:rPr>
        <w:t xml:space="preserve"> </w:t>
      </w:r>
      <w:r>
        <w:rPr>
          <w:sz w:val="22"/>
        </w:rPr>
        <w:t>trends</w:t>
      </w:r>
      <w:r>
        <w:rPr>
          <w:spacing w:val="80"/>
          <w:sz w:val="22"/>
        </w:rPr>
        <w:t xml:space="preserve"> </w:t>
      </w:r>
      <w:r>
        <w:rPr>
          <w:sz w:val="22"/>
        </w:rPr>
        <w:t>in</w:t>
      </w:r>
      <w:r>
        <w:rPr>
          <w:spacing w:val="80"/>
          <w:sz w:val="22"/>
        </w:rPr>
        <w:t xml:space="preserve"> </w:t>
      </w:r>
      <w:r>
        <w:rPr>
          <w:sz w:val="22"/>
        </w:rPr>
        <w:t>Chemistry”</w:t>
      </w:r>
      <w:r>
        <w:rPr>
          <w:spacing w:val="80"/>
          <w:sz w:val="22"/>
        </w:rPr>
        <w:t xml:space="preserve"> </w:t>
      </w:r>
      <w:r>
        <w:rPr>
          <w:sz w:val="22"/>
        </w:rPr>
        <w:t>at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Shivaji</w:t>
      </w:r>
      <w:r>
        <w:rPr>
          <w:spacing w:val="80"/>
          <w:sz w:val="22"/>
        </w:rPr>
        <w:t xml:space="preserve"> </w:t>
      </w:r>
      <w:r>
        <w:rPr>
          <w:sz w:val="22"/>
        </w:rPr>
        <w:t>College,</w:t>
      </w:r>
      <w:r>
        <w:rPr>
          <w:spacing w:val="80"/>
          <w:sz w:val="22"/>
        </w:rPr>
        <w:t xml:space="preserve"> </w:t>
      </w:r>
      <w:r>
        <w:rPr>
          <w:sz w:val="22"/>
        </w:rPr>
        <w:t>Parbhani</w:t>
      </w:r>
      <w:r>
        <w:rPr>
          <w:spacing w:val="80"/>
          <w:sz w:val="22"/>
        </w:rPr>
        <w:t xml:space="preserve"> </w:t>
      </w:r>
      <w:r>
        <w:rPr>
          <w:sz w:val="22"/>
        </w:rPr>
        <w:t>Maharashtra, India.</w:t>
      </w:r>
    </w:p>
    <w:p w14:paraId="4DD36312">
      <w:pPr>
        <w:pStyle w:val="8"/>
        <w:numPr>
          <w:ilvl w:val="0"/>
          <w:numId w:val="6"/>
        </w:numPr>
        <w:tabs>
          <w:tab w:val="left" w:pos="719"/>
        </w:tabs>
        <w:spacing w:before="5" w:after="0" w:line="240" w:lineRule="auto"/>
        <w:ind w:left="719" w:right="0" w:hanging="359"/>
        <w:jc w:val="left"/>
        <w:rPr>
          <w:sz w:val="22"/>
        </w:rPr>
      </w:pPr>
      <w:r>
        <w:rPr>
          <w:sz w:val="22"/>
        </w:rPr>
        <w:t>State</w:t>
      </w:r>
      <w:r>
        <w:rPr>
          <w:spacing w:val="14"/>
          <w:sz w:val="22"/>
        </w:rPr>
        <w:t xml:space="preserve"> </w:t>
      </w:r>
      <w:r>
        <w:rPr>
          <w:sz w:val="22"/>
        </w:rPr>
        <w:t>level</w:t>
      </w:r>
      <w:r>
        <w:rPr>
          <w:spacing w:val="13"/>
          <w:sz w:val="22"/>
        </w:rPr>
        <w:t xml:space="preserve"> </w:t>
      </w:r>
      <w:r>
        <w:rPr>
          <w:sz w:val="22"/>
        </w:rPr>
        <w:t>conference</w:t>
      </w:r>
      <w:r>
        <w:rPr>
          <w:spacing w:val="15"/>
          <w:sz w:val="22"/>
        </w:rPr>
        <w:t xml:space="preserve"> </w:t>
      </w:r>
      <w:r>
        <w:rPr>
          <w:sz w:val="22"/>
        </w:rPr>
        <w:t>on</w:t>
      </w:r>
      <w:r>
        <w:rPr>
          <w:spacing w:val="12"/>
          <w:sz w:val="22"/>
        </w:rPr>
        <w:t xml:space="preserve"> </w:t>
      </w:r>
      <w:r>
        <w:rPr>
          <w:sz w:val="22"/>
        </w:rPr>
        <w:t>Recent</w:t>
      </w:r>
      <w:r>
        <w:rPr>
          <w:spacing w:val="15"/>
          <w:sz w:val="22"/>
        </w:rPr>
        <w:t xml:space="preserve"> </w:t>
      </w:r>
      <w:r>
        <w:rPr>
          <w:sz w:val="22"/>
        </w:rPr>
        <w:t>Trends</w:t>
      </w:r>
      <w:r>
        <w:rPr>
          <w:spacing w:val="14"/>
          <w:sz w:val="22"/>
        </w:rPr>
        <w:t xml:space="preserve"> </w:t>
      </w:r>
      <w:r>
        <w:rPr>
          <w:sz w:val="22"/>
        </w:rPr>
        <w:t>in</w:t>
      </w:r>
      <w:r>
        <w:rPr>
          <w:spacing w:val="15"/>
          <w:sz w:val="22"/>
        </w:rPr>
        <w:t xml:space="preserve"> </w:t>
      </w:r>
      <w:r>
        <w:rPr>
          <w:sz w:val="22"/>
        </w:rPr>
        <w:t>Chemistry</w:t>
      </w:r>
      <w:r>
        <w:rPr>
          <w:spacing w:val="13"/>
          <w:sz w:val="22"/>
        </w:rPr>
        <w:t xml:space="preserve"> </w:t>
      </w:r>
      <w:r>
        <w:rPr>
          <w:sz w:val="22"/>
        </w:rPr>
        <w:t>Mahatma</w:t>
      </w:r>
      <w:r>
        <w:rPr>
          <w:spacing w:val="13"/>
          <w:sz w:val="22"/>
        </w:rPr>
        <w:t xml:space="preserve"> </w:t>
      </w:r>
      <w:r>
        <w:rPr>
          <w:sz w:val="22"/>
        </w:rPr>
        <w:t>Basweshwar</w:t>
      </w:r>
      <w:r>
        <w:rPr>
          <w:spacing w:val="14"/>
          <w:sz w:val="22"/>
        </w:rPr>
        <w:t xml:space="preserve"> </w:t>
      </w:r>
      <w:r>
        <w:rPr>
          <w:spacing w:val="-2"/>
          <w:sz w:val="22"/>
        </w:rPr>
        <w:t>Mahavidyalaya</w:t>
      </w:r>
    </w:p>
    <w:p w14:paraId="5E75AC39">
      <w:pPr>
        <w:pStyle w:val="8"/>
        <w:spacing w:after="0" w:line="240" w:lineRule="auto"/>
        <w:jc w:val="left"/>
        <w:rPr>
          <w:sz w:val="22"/>
        </w:rPr>
        <w:sectPr>
          <w:pgSz w:w="12240" w:h="15840"/>
          <w:pgMar w:top="1280" w:right="0" w:bottom="0" w:left="1440" w:header="720" w:footer="720" w:gutter="0"/>
          <w:cols w:space="720" w:num="1"/>
        </w:sectPr>
      </w:pPr>
    </w:p>
    <w:p w14:paraId="0534E97E">
      <w:pPr>
        <w:spacing w:before="80"/>
        <w:ind w:left="720" w:right="0" w:firstLine="0"/>
        <w:jc w:val="left"/>
        <w:rPr>
          <w:sz w:val="22"/>
        </w:rPr>
      </w:pPr>
      <w:r>
        <w:rPr>
          <w:sz w:val="22"/>
        </w:rPr>
        <w:t>Latur</w:t>
      </w:r>
      <w:r>
        <w:rPr>
          <w:spacing w:val="-4"/>
          <w:sz w:val="22"/>
        </w:rPr>
        <w:t xml:space="preserve"> </w:t>
      </w:r>
      <w:r>
        <w:rPr>
          <w:sz w:val="22"/>
        </w:rPr>
        <w:t>Maharashtra,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India.</w:t>
      </w:r>
    </w:p>
    <w:p w14:paraId="2D32C137">
      <w:pPr>
        <w:pStyle w:val="8"/>
        <w:numPr>
          <w:ilvl w:val="0"/>
          <w:numId w:val="6"/>
        </w:numPr>
        <w:tabs>
          <w:tab w:val="left" w:pos="720"/>
        </w:tabs>
        <w:spacing w:before="38" w:after="0" w:line="276" w:lineRule="auto"/>
        <w:ind w:left="720" w:right="1189" w:hanging="360"/>
        <w:jc w:val="left"/>
        <w:rPr>
          <w:sz w:val="22"/>
        </w:rPr>
      </w:pPr>
      <w:r>
        <w:rPr>
          <w:sz w:val="22"/>
        </w:rPr>
        <w:t>State</w:t>
      </w:r>
      <w:r>
        <w:rPr>
          <w:spacing w:val="40"/>
          <w:sz w:val="22"/>
        </w:rPr>
        <w:t xml:space="preserve"> </w:t>
      </w:r>
      <w:r>
        <w:rPr>
          <w:sz w:val="22"/>
        </w:rPr>
        <w:t>level</w:t>
      </w:r>
      <w:r>
        <w:rPr>
          <w:spacing w:val="40"/>
          <w:sz w:val="22"/>
        </w:rPr>
        <w:t xml:space="preserve"> </w:t>
      </w:r>
      <w:r>
        <w:rPr>
          <w:sz w:val="22"/>
        </w:rPr>
        <w:t>Seminar</w:t>
      </w:r>
      <w:r>
        <w:rPr>
          <w:spacing w:val="40"/>
          <w:sz w:val="22"/>
        </w:rPr>
        <w:t xml:space="preserve"> </w:t>
      </w:r>
      <w:r>
        <w:rPr>
          <w:sz w:val="22"/>
        </w:rPr>
        <w:t>on</w:t>
      </w:r>
      <w:r>
        <w:rPr>
          <w:spacing w:val="40"/>
          <w:sz w:val="22"/>
        </w:rPr>
        <w:t xml:space="preserve"> </w:t>
      </w:r>
      <w:r>
        <w:rPr>
          <w:sz w:val="22"/>
        </w:rPr>
        <w:t>Current</w:t>
      </w:r>
      <w:r>
        <w:rPr>
          <w:spacing w:val="40"/>
          <w:sz w:val="22"/>
        </w:rPr>
        <w:t xml:space="preserve"> </w:t>
      </w:r>
      <w:r>
        <w:rPr>
          <w:sz w:val="22"/>
        </w:rPr>
        <w:t>environmental</w:t>
      </w:r>
      <w:r>
        <w:rPr>
          <w:spacing w:val="40"/>
          <w:sz w:val="22"/>
        </w:rPr>
        <w:t xml:space="preserve"> </w:t>
      </w:r>
      <w:r>
        <w:rPr>
          <w:sz w:val="22"/>
        </w:rPr>
        <w:t>problems</w:t>
      </w:r>
      <w:r>
        <w:rPr>
          <w:spacing w:val="40"/>
          <w:sz w:val="22"/>
        </w:rPr>
        <w:t xml:space="preserve"> </w:t>
      </w:r>
      <w:r>
        <w:rPr>
          <w:sz w:val="22"/>
        </w:rPr>
        <w:t>P.N.College</w:t>
      </w:r>
      <w:r>
        <w:rPr>
          <w:spacing w:val="40"/>
          <w:sz w:val="22"/>
        </w:rPr>
        <w:t xml:space="preserve"> </w:t>
      </w:r>
      <w:r>
        <w:rPr>
          <w:sz w:val="22"/>
        </w:rPr>
        <w:t>Nanded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Maharashtra, </w:t>
      </w:r>
      <w:r>
        <w:rPr>
          <w:spacing w:val="-2"/>
          <w:sz w:val="22"/>
        </w:rPr>
        <w:t>India.</w:t>
      </w:r>
    </w:p>
    <w:p w14:paraId="2026FAF6">
      <w:pPr>
        <w:spacing w:before="201"/>
        <w:ind w:left="0" w:right="0" w:firstLine="0"/>
        <w:jc w:val="left"/>
        <w:rPr>
          <w:b/>
          <w:sz w:val="22"/>
        </w:rPr>
      </w:pPr>
      <w:r>
        <w:rPr>
          <w:b/>
          <w:color w:val="702FA0"/>
          <w:sz w:val="22"/>
          <w:u w:val="single" w:color="702FA0"/>
        </w:rPr>
        <w:t>Regional</w:t>
      </w:r>
      <w:r>
        <w:rPr>
          <w:b/>
          <w:color w:val="702FA0"/>
          <w:spacing w:val="-2"/>
          <w:sz w:val="22"/>
          <w:u w:val="single" w:color="702FA0"/>
        </w:rPr>
        <w:t xml:space="preserve"> </w:t>
      </w:r>
      <w:r>
        <w:rPr>
          <w:b/>
          <w:color w:val="702FA0"/>
          <w:sz w:val="22"/>
          <w:u w:val="single" w:color="702FA0"/>
        </w:rPr>
        <w:t>level</w:t>
      </w:r>
      <w:r>
        <w:rPr>
          <w:b/>
          <w:color w:val="702FA0"/>
          <w:spacing w:val="-3"/>
          <w:sz w:val="22"/>
          <w:u w:val="single" w:color="702FA0"/>
        </w:rPr>
        <w:t xml:space="preserve"> </w:t>
      </w:r>
      <w:r>
        <w:rPr>
          <w:b/>
          <w:color w:val="702FA0"/>
          <w:spacing w:val="-2"/>
          <w:sz w:val="22"/>
          <w:u w:val="single" w:color="702FA0"/>
        </w:rPr>
        <w:t>Conferences/Seminar</w:t>
      </w:r>
    </w:p>
    <w:p w14:paraId="5335DF53">
      <w:pPr>
        <w:pStyle w:val="8"/>
        <w:numPr>
          <w:ilvl w:val="0"/>
          <w:numId w:val="7"/>
        </w:numPr>
        <w:tabs>
          <w:tab w:val="left" w:pos="720"/>
        </w:tabs>
        <w:spacing w:before="37" w:after="0" w:line="276" w:lineRule="auto"/>
        <w:ind w:left="720" w:right="1188" w:hanging="360"/>
        <w:jc w:val="left"/>
        <w:rPr>
          <w:sz w:val="22"/>
        </w:rPr>
      </w:pPr>
      <w:r>
        <w:rPr>
          <w:sz w:val="22"/>
        </w:rPr>
        <w:t>Regional</w:t>
      </w:r>
      <w:r>
        <w:rPr>
          <w:spacing w:val="40"/>
          <w:sz w:val="22"/>
        </w:rPr>
        <w:t xml:space="preserve"> </w:t>
      </w:r>
      <w:r>
        <w:rPr>
          <w:sz w:val="22"/>
        </w:rPr>
        <w:t>level</w:t>
      </w:r>
      <w:r>
        <w:rPr>
          <w:spacing w:val="40"/>
          <w:sz w:val="22"/>
        </w:rPr>
        <w:t xml:space="preserve"> </w:t>
      </w:r>
      <w:r>
        <w:rPr>
          <w:sz w:val="22"/>
        </w:rPr>
        <w:t>conference</w:t>
      </w:r>
      <w:r>
        <w:rPr>
          <w:spacing w:val="40"/>
          <w:sz w:val="22"/>
        </w:rPr>
        <w:t xml:space="preserve"> </w:t>
      </w:r>
      <w:r>
        <w:rPr>
          <w:sz w:val="22"/>
        </w:rPr>
        <w:t>on</w:t>
      </w:r>
      <w:r>
        <w:rPr>
          <w:spacing w:val="40"/>
          <w:sz w:val="22"/>
        </w:rPr>
        <w:t xml:space="preserve"> </w:t>
      </w:r>
      <w:r>
        <w:rPr>
          <w:sz w:val="22"/>
        </w:rPr>
        <w:t>Botany</w:t>
      </w:r>
      <w:r>
        <w:rPr>
          <w:spacing w:val="40"/>
          <w:sz w:val="22"/>
        </w:rPr>
        <w:t xml:space="preserve"> </w:t>
      </w:r>
      <w:r>
        <w:rPr>
          <w:sz w:val="22"/>
        </w:rPr>
        <w:t>in</w:t>
      </w:r>
      <w:r>
        <w:rPr>
          <w:spacing w:val="40"/>
          <w:sz w:val="22"/>
        </w:rPr>
        <w:t xml:space="preserve"> </w:t>
      </w:r>
      <w:r>
        <w:rPr>
          <w:sz w:val="22"/>
        </w:rPr>
        <w:t>agriculture</w:t>
      </w:r>
      <w:r>
        <w:rPr>
          <w:spacing w:val="40"/>
          <w:sz w:val="22"/>
        </w:rPr>
        <w:t xml:space="preserve"> </w:t>
      </w:r>
      <w:r>
        <w:rPr>
          <w:sz w:val="22"/>
        </w:rPr>
        <w:t>and</w:t>
      </w:r>
      <w:r>
        <w:rPr>
          <w:spacing w:val="40"/>
          <w:sz w:val="22"/>
        </w:rPr>
        <w:t xml:space="preserve"> </w:t>
      </w:r>
      <w:r>
        <w:rPr>
          <w:sz w:val="22"/>
        </w:rPr>
        <w:t>rural</w:t>
      </w:r>
      <w:r>
        <w:rPr>
          <w:spacing w:val="40"/>
          <w:sz w:val="22"/>
        </w:rPr>
        <w:t xml:space="preserve"> </w:t>
      </w:r>
      <w:r>
        <w:rPr>
          <w:sz w:val="22"/>
        </w:rPr>
        <w:t>development</w:t>
      </w:r>
      <w:r>
        <w:rPr>
          <w:spacing w:val="40"/>
          <w:sz w:val="22"/>
        </w:rPr>
        <w:t xml:space="preserve"> </w:t>
      </w:r>
      <w:r>
        <w:rPr>
          <w:sz w:val="22"/>
        </w:rPr>
        <w:t>L.B.S.</w:t>
      </w:r>
      <w:r>
        <w:rPr>
          <w:spacing w:val="40"/>
          <w:sz w:val="22"/>
        </w:rPr>
        <w:t xml:space="preserve"> </w:t>
      </w:r>
      <w:r>
        <w:rPr>
          <w:sz w:val="22"/>
        </w:rPr>
        <w:t>College</w:t>
      </w:r>
      <w:r>
        <w:rPr>
          <w:spacing w:val="40"/>
          <w:sz w:val="22"/>
        </w:rPr>
        <w:t xml:space="preserve"> </w:t>
      </w:r>
      <w:r>
        <w:rPr>
          <w:sz w:val="22"/>
        </w:rPr>
        <w:t>Dharmabad Maharashtra, India.</w:t>
      </w:r>
    </w:p>
    <w:p w14:paraId="575D8CE8">
      <w:pPr>
        <w:spacing w:before="201"/>
        <w:ind w:left="0" w:right="0" w:firstLine="0"/>
        <w:jc w:val="left"/>
        <w:rPr>
          <w:b/>
          <w:sz w:val="22"/>
        </w:rPr>
      </w:pPr>
      <w:r>
        <w:rPr>
          <w:b/>
          <w:color w:val="702FA0"/>
          <w:sz w:val="22"/>
          <w:u w:val="single" w:color="702FA0"/>
        </w:rPr>
        <w:t>National</w:t>
      </w:r>
      <w:r>
        <w:rPr>
          <w:b/>
          <w:color w:val="702FA0"/>
          <w:spacing w:val="-3"/>
          <w:sz w:val="22"/>
          <w:u w:val="single" w:color="702FA0"/>
        </w:rPr>
        <w:t xml:space="preserve"> </w:t>
      </w:r>
      <w:r>
        <w:rPr>
          <w:b/>
          <w:color w:val="702FA0"/>
          <w:sz w:val="22"/>
          <w:u w:val="single" w:color="702FA0"/>
        </w:rPr>
        <w:t>/State</w:t>
      </w:r>
      <w:r>
        <w:rPr>
          <w:b/>
          <w:color w:val="702FA0"/>
          <w:spacing w:val="45"/>
          <w:sz w:val="22"/>
          <w:u w:val="single" w:color="702FA0"/>
        </w:rPr>
        <w:t xml:space="preserve"> </w:t>
      </w:r>
      <w:r>
        <w:rPr>
          <w:b/>
          <w:color w:val="702FA0"/>
          <w:sz w:val="22"/>
          <w:u w:val="single" w:color="702FA0"/>
        </w:rPr>
        <w:t>level</w:t>
      </w:r>
      <w:r>
        <w:rPr>
          <w:b/>
          <w:color w:val="702FA0"/>
          <w:spacing w:val="-4"/>
          <w:sz w:val="22"/>
          <w:u w:val="single" w:color="702FA0"/>
        </w:rPr>
        <w:t xml:space="preserve"> </w:t>
      </w:r>
      <w:r>
        <w:rPr>
          <w:b/>
          <w:color w:val="702FA0"/>
          <w:spacing w:val="-2"/>
          <w:sz w:val="22"/>
          <w:u w:val="single" w:color="702FA0"/>
        </w:rPr>
        <w:t>Workshops:</w:t>
      </w:r>
    </w:p>
    <w:p w14:paraId="7EE24219">
      <w:pPr>
        <w:pStyle w:val="8"/>
        <w:numPr>
          <w:ilvl w:val="0"/>
          <w:numId w:val="8"/>
        </w:numPr>
        <w:tabs>
          <w:tab w:val="left" w:pos="720"/>
        </w:tabs>
        <w:spacing w:before="37" w:after="0" w:line="276" w:lineRule="auto"/>
        <w:ind w:left="720" w:right="1276" w:hanging="360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25"/>
          <w:sz w:val="22"/>
        </w:rPr>
        <w:t xml:space="preserve"> </w:t>
      </w:r>
      <w:r>
        <w:rPr>
          <w:sz w:val="22"/>
        </w:rPr>
        <w:t>Workshop</w:t>
      </w:r>
      <w:r>
        <w:rPr>
          <w:spacing w:val="26"/>
          <w:sz w:val="22"/>
        </w:rPr>
        <w:t xml:space="preserve"> </w:t>
      </w:r>
      <w:r>
        <w:rPr>
          <w:sz w:val="22"/>
        </w:rPr>
        <w:t>on</w:t>
      </w:r>
      <w:r>
        <w:rPr>
          <w:spacing w:val="25"/>
          <w:sz w:val="22"/>
        </w:rPr>
        <w:t xml:space="preserve"> </w:t>
      </w:r>
      <w:r>
        <w:rPr>
          <w:sz w:val="22"/>
        </w:rPr>
        <w:t>Advances in</w:t>
      </w:r>
      <w:r>
        <w:rPr>
          <w:spacing w:val="25"/>
          <w:sz w:val="22"/>
        </w:rPr>
        <w:t xml:space="preserve"> </w:t>
      </w:r>
      <w:r>
        <w:rPr>
          <w:sz w:val="22"/>
        </w:rPr>
        <w:t>Instrumental Techniques,</w:t>
      </w:r>
      <w:r>
        <w:rPr>
          <w:spacing w:val="26"/>
          <w:sz w:val="22"/>
        </w:rPr>
        <w:t xml:space="preserve"> </w:t>
      </w:r>
      <w:r>
        <w:rPr>
          <w:sz w:val="22"/>
        </w:rPr>
        <w:t>at</w:t>
      </w:r>
      <w:r>
        <w:rPr>
          <w:spacing w:val="25"/>
          <w:sz w:val="22"/>
        </w:rPr>
        <w:t xml:space="preserve"> </w:t>
      </w:r>
      <w:r>
        <w:rPr>
          <w:sz w:val="22"/>
        </w:rPr>
        <w:t>Shivaji</w:t>
      </w:r>
      <w:r>
        <w:rPr>
          <w:spacing w:val="25"/>
          <w:sz w:val="22"/>
        </w:rPr>
        <w:t xml:space="preserve"> </w:t>
      </w:r>
      <w:r>
        <w:rPr>
          <w:sz w:val="22"/>
        </w:rPr>
        <w:t>College,</w:t>
      </w:r>
      <w:r>
        <w:rPr>
          <w:spacing w:val="27"/>
          <w:sz w:val="22"/>
        </w:rPr>
        <w:t xml:space="preserve"> </w:t>
      </w:r>
      <w:r>
        <w:rPr>
          <w:sz w:val="22"/>
        </w:rPr>
        <w:t>Amaravati, Maharashtra, India.</w:t>
      </w:r>
    </w:p>
    <w:p w14:paraId="6B81D170">
      <w:pPr>
        <w:pStyle w:val="8"/>
        <w:numPr>
          <w:ilvl w:val="0"/>
          <w:numId w:val="8"/>
        </w:numPr>
        <w:tabs>
          <w:tab w:val="left" w:pos="720"/>
        </w:tabs>
        <w:spacing w:before="2" w:after="0" w:line="273" w:lineRule="auto"/>
        <w:ind w:left="720" w:right="1185" w:hanging="360"/>
        <w:jc w:val="left"/>
        <w:rPr>
          <w:sz w:val="22"/>
        </w:rPr>
      </w:pPr>
      <w:r>
        <w:rPr>
          <w:sz w:val="22"/>
        </w:rPr>
        <w:t>Workshop</w:t>
      </w:r>
      <w:r>
        <w:rPr>
          <w:spacing w:val="40"/>
          <w:sz w:val="22"/>
        </w:rPr>
        <w:t xml:space="preserve"> </w:t>
      </w:r>
      <w:r>
        <w:rPr>
          <w:sz w:val="22"/>
        </w:rPr>
        <w:t>on</w:t>
      </w:r>
      <w:r>
        <w:rPr>
          <w:spacing w:val="40"/>
          <w:sz w:val="22"/>
        </w:rPr>
        <w:t xml:space="preserve"> </w:t>
      </w:r>
      <w:r>
        <w:rPr>
          <w:sz w:val="22"/>
        </w:rPr>
        <w:t>“Chemistry</w:t>
      </w:r>
      <w:r>
        <w:rPr>
          <w:spacing w:val="40"/>
          <w:sz w:val="22"/>
        </w:rPr>
        <w:t xml:space="preserve"> </w:t>
      </w:r>
      <w:r>
        <w:rPr>
          <w:sz w:val="22"/>
        </w:rPr>
        <w:t>syllabus</w:t>
      </w:r>
      <w:r>
        <w:rPr>
          <w:spacing w:val="40"/>
          <w:sz w:val="22"/>
        </w:rPr>
        <w:t xml:space="preserve"> </w:t>
      </w:r>
      <w:r>
        <w:rPr>
          <w:sz w:val="22"/>
        </w:rPr>
        <w:t>for</w:t>
      </w:r>
      <w:r>
        <w:rPr>
          <w:spacing w:val="40"/>
          <w:sz w:val="22"/>
        </w:rPr>
        <w:t xml:space="preserve"> </w:t>
      </w:r>
      <w:r>
        <w:rPr>
          <w:sz w:val="22"/>
        </w:rPr>
        <w:t>B.</w:t>
      </w:r>
      <w:r>
        <w:rPr>
          <w:spacing w:val="40"/>
          <w:sz w:val="22"/>
        </w:rPr>
        <w:t xml:space="preserve"> </w:t>
      </w:r>
      <w:r>
        <w:rPr>
          <w:sz w:val="22"/>
        </w:rPr>
        <w:t>Sc.</w:t>
      </w:r>
      <w:r>
        <w:rPr>
          <w:spacing w:val="40"/>
          <w:sz w:val="22"/>
        </w:rPr>
        <w:t xml:space="preserve"> </w:t>
      </w:r>
      <w:r>
        <w:rPr>
          <w:sz w:val="22"/>
        </w:rPr>
        <w:t>Part-III”,</w:t>
      </w:r>
      <w:r>
        <w:rPr>
          <w:spacing w:val="40"/>
          <w:sz w:val="22"/>
        </w:rPr>
        <w:t xml:space="preserve"> </w:t>
      </w:r>
      <w:r>
        <w:rPr>
          <w:sz w:val="22"/>
        </w:rPr>
        <w:t>Deglur</w:t>
      </w:r>
      <w:r>
        <w:rPr>
          <w:spacing w:val="40"/>
          <w:sz w:val="22"/>
        </w:rPr>
        <w:t xml:space="preserve"> </w:t>
      </w:r>
      <w:r>
        <w:rPr>
          <w:sz w:val="22"/>
        </w:rPr>
        <w:t>College,</w:t>
      </w:r>
      <w:r>
        <w:rPr>
          <w:spacing w:val="40"/>
          <w:sz w:val="22"/>
        </w:rPr>
        <w:t xml:space="preserve"> </w:t>
      </w:r>
      <w:r>
        <w:rPr>
          <w:sz w:val="22"/>
        </w:rPr>
        <w:t>Deglur,</w:t>
      </w:r>
      <w:r>
        <w:rPr>
          <w:spacing w:val="40"/>
          <w:sz w:val="22"/>
        </w:rPr>
        <w:t xml:space="preserve"> </w:t>
      </w:r>
      <w:r>
        <w:rPr>
          <w:sz w:val="22"/>
        </w:rPr>
        <w:t>Maharashtra, India .</w:t>
      </w:r>
    </w:p>
    <w:p w14:paraId="0B679491">
      <w:pPr>
        <w:pStyle w:val="8"/>
        <w:numPr>
          <w:ilvl w:val="0"/>
          <w:numId w:val="8"/>
        </w:numPr>
        <w:tabs>
          <w:tab w:val="left" w:pos="720"/>
        </w:tabs>
        <w:spacing w:before="5" w:after="0" w:line="273" w:lineRule="auto"/>
        <w:ind w:left="720" w:right="1276" w:hanging="360"/>
        <w:jc w:val="left"/>
        <w:rPr>
          <w:sz w:val="22"/>
        </w:rPr>
      </w:pPr>
      <w:r>
        <w:rPr>
          <w:sz w:val="22"/>
        </w:rPr>
        <w:t>“Workshop</w:t>
      </w:r>
      <w:r>
        <w:rPr>
          <w:spacing w:val="30"/>
          <w:sz w:val="22"/>
        </w:rPr>
        <w:t xml:space="preserve"> </w:t>
      </w:r>
      <w:r>
        <w:rPr>
          <w:sz w:val="22"/>
        </w:rPr>
        <w:t>on</w:t>
      </w:r>
      <w:r>
        <w:rPr>
          <w:spacing w:val="28"/>
          <w:sz w:val="22"/>
        </w:rPr>
        <w:t xml:space="preserve"> </w:t>
      </w:r>
      <w:r>
        <w:rPr>
          <w:sz w:val="22"/>
        </w:rPr>
        <w:t>Scope</w:t>
      </w:r>
      <w:r>
        <w:rPr>
          <w:spacing w:val="28"/>
          <w:sz w:val="22"/>
        </w:rPr>
        <w:t xml:space="preserve"> </w:t>
      </w:r>
      <w:r>
        <w:rPr>
          <w:sz w:val="22"/>
        </w:rPr>
        <w:t>and</w:t>
      </w:r>
      <w:r>
        <w:rPr>
          <w:spacing w:val="27"/>
          <w:sz w:val="22"/>
        </w:rPr>
        <w:t xml:space="preserve"> </w:t>
      </w:r>
      <w:r>
        <w:rPr>
          <w:sz w:val="22"/>
        </w:rPr>
        <w:t>Syllabus</w:t>
      </w:r>
      <w:r>
        <w:rPr>
          <w:spacing w:val="28"/>
          <w:sz w:val="22"/>
        </w:rPr>
        <w:t xml:space="preserve"> </w:t>
      </w:r>
      <w:r>
        <w:rPr>
          <w:sz w:val="22"/>
        </w:rPr>
        <w:t>of</w:t>
      </w:r>
      <w:r>
        <w:rPr>
          <w:spacing w:val="32"/>
          <w:sz w:val="22"/>
        </w:rPr>
        <w:t xml:space="preserve"> </w:t>
      </w:r>
      <w:r>
        <w:rPr>
          <w:sz w:val="22"/>
        </w:rPr>
        <w:t>M.</w:t>
      </w:r>
      <w:r>
        <w:rPr>
          <w:spacing w:val="30"/>
          <w:sz w:val="22"/>
        </w:rPr>
        <w:t xml:space="preserve"> </w:t>
      </w:r>
      <w:r>
        <w:rPr>
          <w:sz w:val="22"/>
        </w:rPr>
        <w:t>Sc.</w:t>
      </w:r>
      <w:r>
        <w:rPr>
          <w:spacing w:val="30"/>
          <w:sz w:val="22"/>
        </w:rPr>
        <w:t xml:space="preserve"> </w:t>
      </w:r>
      <w:r>
        <w:rPr>
          <w:sz w:val="22"/>
        </w:rPr>
        <w:t>Part-II</w:t>
      </w:r>
      <w:r>
        <w:rPr>
          <w:spacing w:val="31"/>
          <w:sz w:val="22"/>
        </w:rPr>
        <w:t xml:space="preserve"> </w:t>
      </w:r>
      <w:r>
        <w:rPr>
          <w:sz w:val="22"/>
        </w:rPr>
        <w:t>and</w:t>
      </w:r>
      <w:r>
        <w:rPr>
          <w:spacing w:val="29"/>
          <w:sz w:val="22"/>
        </w:rPr>
        <w:t xml:space="preserve"> </w:t>
      </w:r>
      <w:r>
        <w:rPr>
          <w:sz w:val="22"/>
        </w:rPr>
        <w:t>B.</w:t>
      </w:r>
      <w:r>
        <w:rPr>
          <w:spacing w:val="29"/>
          <w:sz w:val="22"/>
        </w:rPr>
        <w:t xml:space="preserve"> </w:t>
      </w:r>
      <w:r>
        <w:rPr>
          <w:sz w:val="22"/>
        </w:rPr>
        <w:t>Sc.</w:t>
      </w:r>
      <w:r>
        <w:rPr>
          <w:spacing w:val="30"/>
          <w:sz w:val="22"/>
        </w:rPr>
        <w:t xml:space="preserve"> </w:t>
      </w:r>
      <w:r>
        <w:rPr>
          <w:sz w:val="22"/>
        </w:rPr>
        <w:t>Part-II</w:t>
      </w:r>
      <w:r>
        <w:rPr>
          <w:spacing w:val="28"/>
          <w:sz w:val="22"/>
        </w:rPr>
        <w:t xml:space="preserve"> </w:t>
      </w:r>
      <w:r>
        <w:rPr>
          <w:sz w:val="22"/>
        </w:rPr>
        <w:t>Chemistry”</w:t>
      </w:r>
      <w:r>
        <w:rPr>
          <w:spacing w:val="30"/>
          <w:sz w:val="22"/>
        </w:rPr>
        <w:t xml:space="preserve"> </w:t>
      </w:r>
      <w:r>
        <w:rPr>
          <w:sz w:val="22"/>
        </w:rPr>
        <w:t>at</w:t>
      </w:r>
      <w:r>
        <w:rPr>
          <w:spacing w:val="28"/>
          <w:sz w:val="22"/>
        </w:rPr>
        <w:t xml:space="preserve"> </w:t>
      </w:r>
      <w:r>
        <w:rPr>
          <w:sz w:val="22"/>
        </w:rPr>
        <w:t>Science College, Nanded, Maharashtra, India.</w:t>
      </w:r>
    </w:p>
    <w:p w14:paraId="7F3624F7">
      <w:pPr>
        <w:pStyle w:val="8"/>
        <w:numPr>
          <w:ilvl w:val="0"/>
          <w:numId w:val="8"/>
        </w:numPr>
        <w:tabs>
          <w:tab w:val="left" w:pos="719"/>
        </w:tabs>
        <w:spacing w:before="5" w:after="0" w:line="240" w:lineRule="auto"/>
        <w:ind w:left="719" w:right="0" w:hanging="359"/>
        <w:jc w:val="left"/>
        <w:rPr>
          <w:sz w:val="22"/>
        </w:rPr>
      </w:pPr>
      <w:r>
        <w:rPr>
          <w:sz w:val="22"/>
        </w:rPr>
        <w:t>Scope</w:t>
      </w:r>
      <w:r>
        <w:rPr>
          <w:spacing w:val="-2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syllabus</w:t>
      </w:r>
      <w:r>
        <w:rPr>
          <w:spacing w:val="-2"/>
          <w:sz w:val="22"/>
        </w:rPr>
        <w:t xml:space="preserve"> </w:t>
      </w:r>
      <w:r>
        <w:rPr>
          <w:sz w:val="22"/>
        </w:rPr>
        <w:t>on</w:t>
      </w:r>
      <w:r>
        <w:rPr>
          <w:spacing w:val="-3"/>
          <w:sz w:val="22"/>
        </w:rPr>
        <w:t xml:space="preserve"> </w:t>
      </w:r>
      <w:r>
        <w:rPr>
          <w:sz w:val="22"/>
        </w:rPr>
        <w:t>Chemistry</w:t>
      </w:r>
      <w:r>
        <w:rPr>
          <w:spacing w:val="-5"/>
          <w:sz w:val="22"/>
        </w:rPr>
        <w:t xml:space="preserve"> </w:t>
      </w:r>
      <w:r>
        <w:rPr>
          <w:sz w:val="22"/>
        </w:rPr>
        <w:t>at</w:t>
      </w:r>
      <w:r>
        <w:rPr>
          <w:spacing w:val="-2"/>
          <w:sz w:val="22"/>
        </w:rPr>
        <w:t xml:space="preserve"> </w:t>
      </w:r>
      <w:r>
        <w:rPr>
          <w:sz w:val="22"/>
        </w:rPr>
        <w:t>UG</w:t>
      </w:r>
      <w:r>
        <w:rPr>
          <w:spacing w:val="-1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z w:val="22"/>
        </w:rPr>
        <w:t>PG</w:t>
      </w:r>
      <w:r>
        <w:rPr>
          <w:spacing w:val="-5"/>
          <w:sz w:val="22"/>
        </w:rPr>
        <w:t xml:space="preserve"> </w:t>
      </w:r>
      <w:r>
        <w:rPr>
          <w:sz w:val="22"/>
        </w:rPr>
        <w:t>level</w:t>
      </w:r>
      <w:r>
        <w:rPr>
          <w:spacing w:val="-4"/>
          <w:sz w:val="22"/>
        </w:rPr>
        <w:t xml:space="preserve"> </w:t>
      </w:r>
      <w:r>
        <w:rPr>
          <w:sz w:val="22"/>
        </w:rPr>
        <w:t>DSM</w:t>
      </w:r>
      <w:r>
        <w:rPr>
          <w:spacing w:val="-2"/>
          <w:sz w:val="22"/>
        </w:rPr>
        <w:t xml:space="preserve"> </w:t>
      </w:r>
      <w:r>
        <w:rPr>
          <w:sz w:val="22"/>
        </w:rPr>
        <w:t>College,</w:t>
      </w:r>
      <w:r>
        <w:rPr>
          <w:spacing w:val="-2"/>
          <w:sz w:val="22"/>
        </w:rPr>
        <w:t xml:space="preserve"> </w:t>
      </w:r>
      <w:r>
        <w:rPr>
          <w:sz w:val="22"/>
        </w:rPr>
        <w:t>Parbhani,</w:t>
      </w:r>
      <w:r>
        <w:rPr>
          <w:spacing w:val="-2"/>
          <w:sz w:val="22"/>
        </w:rPr>
        <w:t xml:space="preserve"> </w:t>
      </w:r>
      <w:r>
        <w:rPr>
          <w:sz w:val="22"/>
        </w:rPr>
        <w:t>Maharashtra,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India.</w:t>
      </w:r>
    </w:p>
    <w:p w14:paraId="0E921ED1">
      <w:pPr>
        <w:pStyle w:val="8"/>
        <w:numPr>
          <w:ilvl w:val="0"/>
          <w:numId w:val="8"/>
        </w:numPr>
        <w:tabs>
          <w:tab w:val="left" w:pos="720"/>
        </w:tabs>
        <w:spacing w:before="40" w:after="0" w:line="273" w:lineRule="auto"/>
        <w:ind w:left="720" w:right="1189" w:hanging="360"/>
        <w:jc w:val="both"/>
        <w:rPr>
          <w:sz w:val="22"/>
        </w:rPr>
      </w:pPr>
      <w:r>
        <w:rPr>
          <w:sz w:val="22"/>
        </w:rPr>
        <w:t>One day workshop on “Patent: Rules and Regulations” organized by SRTM University Nanded, Maharashtra, India.</w:t>
      </w:r>
    </w:p>
    <w:p w14:paraId="61E319B6">
      <w:pPr>
        <w:pStyle w:val="8"/>
        <w:numPr>
          <w:ilvl w:val="0"/>
          <w:numId w:val="8"/>
        </w:numPr>
        <w:tabs>
          <w:tab w:val="left" w:pos="720"/>
        </w:tabs>
        <w:spacing w:before="4" w:after="0" w:line="273" w:lineRule="auto"/>
        <w:ind w:left="720" w:right="1186" w:hanging="360"/>
        <w:jc w:val="both"/>
        <w:rPr>
          <w:sz w:val="22"/>
        </w:rPr>
      </w:pPr>
      <w:r>
        <w:rPr>
          <w:sz w:val="22"/>
        </w:rPr>
        <w:t>One day workshop on “Analytical Instruments” Organized by NSB College Nanded, Maharashtra, India.</w:t>
      </w:r>
    </w:p>
    <w:p w14:paraId="288F59A4">
      <w:pPr>
        <w:pStyle w:val="8"/>
        <w:numPr>
          <w:ilvl w:val="0"/>
          <w:numId w:val="8"/>
        </w:numPr>
        <w:tabs>
          <w:tab w:val="left" w:pos="720"/>
        </w:tabs>
        <w:spacing w:before="5" w:after="0" w:line="276" w:lineRule="auto"/>
        <w:ind w:left="720" w:right="1187" w:hanging="360"/>
        <w:jc w:val="both"/>
        <w:rPr>
          <w:sz w:val="22"/>
        </w:rPr>
      </w:pPr>
      <w:r>
        <w:rPr>
          <w:sz w:val="22"/>
        </w:rPr>
        <w:t xml:space="preserve">One day workshop on “Core Competencies and Value System Among Higher Education Students to Meet Global Competency” organized by SRTM University Nanded, Maharashtra, </w:t>
      </w:r>
      <w:r>
        <w:rPr>
          <w:spacing w:val="-2"/>
          <w:sz w:val="22"/>
        </w:rPr>
        <w:t>India.</w:t>
      </w:r>
    </w:p>
    <w:p w14:paraId="6547B184">
      <w:pPr>
        <w:pStyle w:val="8"/>
        <w:numPr>
          <w:ilvl w:val="0"/>
          <w:numId w:val="8"/>
        </w:numPr>
        <w:tabs>
          <w:tab w:val="left" w:pos="720"/>
        </w:tabs>
        <w:spacing w:before="1" w:after="0" w:line="273" w:lineRule="auto"/>
        <w:ind w:left="720" w:right="1186" w:hanging="360"/>
        <w:jc w:val="both"/>
        <w:rPr>
          <w:sz w:val="22"/>
        </w:rPr>
      </w:pPr>
      <w:r>
        <w:rPr>
          <w:sz w:val="22"/>
        </w:rPr>
        <w:t>Workshop on Interdisciplinary Nanoscience, organized by SRTM University Nanded, Maharashtra, India.</w:t>
      </w:r>
    </w:p>
    <w:p w14:paraId="70085F37">
      <w:pPr>
        <w:pStyle w:val="8"/>
        <w:numPr>
          <w:ilvl w:val="0"/>
          <w:numId w:val="8"/>
        </w:numPr>
        <w:tabs>
          <w:tab w:val="left" w:pos="720"/>
        </w:tabs>
        <w:spacing w:before="4" w:after="0" w:line="273" w:lineRule="auto"/>
        <w:ind w:left="720" w:right="1188" w:hanging="360"/>
        <w:jc w:val="both"/>
        <w:rPr>
          <w:sz w:val="22"/>
        </w:rPr>
      </w:pPr>
      <w:r>
        <w:rPr>
          <w:sz w:val="22"/>
        </w:rPr>
        <w:t>Regional level workshop</w:t>
      </w:r>
      <w:r>
        <w:rPr>
          <w:spacing w:val="-2"/>
          <w:sz w:val="22"/>
        </w:rPr>
        <w:t xml:space="preserve"> </w:t>
      </w:r>
      <w:r>
        <w:rPr>
          <w:sz w:val="22"/>
        </w:rPr>
        <w:t>on New Trends in Revised UGC</w:t>
      </w:r>
      <w:r>
        <w:rPr>
          <w:spacing w:val="-2"/>
          <w:sz w:val="22"/>
        </w:rPr>
        <w:t xml:space="preserve"> </w:t>
      </w:r>
      <w:r>
        <w:rPr>
          <w:sz w:val="22"/>
        </w:rPr>
        <w:t>Model based</w:t>
      </w:r>
      <w:r>
        <w:rPr>
          <w:spacing w:val="-1"/>
          <w:sz w:val="22"/>
        </w:rPr>
        <w:t xml:space="preserve"> </w:t>
      </w:r>
      <w:r>
        <w:rPr>
          <w:sz w:val="22"/>
        </w:rPr>
        <w:t>curriculam</w:t>
      </w:r>
      <w:r>
        <w:rPr>
          <w:spacing w:val="-1"/>
          <w:sz w:val="22"/>
        </w:rPr>
        <w:t xml:space="preserve"> </w:t>
      </w:r>
      <w:r>
        <w:rPr>
          <w:sz w:val="22"/>
        </w:rPr>
        <w:t>at PG level in Chemistry, Organized by D. S. College, Latur, Maharashtra, India.</w:t>
      </w:r>
    </w:p>
    <w:p w14:paraId="7F3B3DBD">
      <w:pPr>
        <w:pStyle w:val="8"/>
        <w:numPr>
          <w:ilvl w:val="0"/>
          <w:numId w:val="8"/>
        </w:numPr>
        <w:tabs>
          <w:tab w:val="left" w:pos="718"/>
          <w:tab w:val="left" w:pos="720"/>
        </w:tabs>
        <w:spacing w:before="5" w:after="0" w:line="276" w:lineRule="auto"/>
        <w:ind w:left="720" w:right="1188" w:hanging="360"/>
        <w:jc w:val="both"/>
        <w:rPr>
          <w:sz w:val="22"/>
        </w:rPr>
      </w:pPr>
      <w:r>
        <w:rPr>
          <w:sz w:val="22"/>
        </w:rPr>
        <w:t>National Workshop on Recent techniques in instrumental methods of Chemical Analysis organized by Shri Chhatrapati Shivaji College, Omerga, Maharashtra, India.</w:t>
      </w:r>
    </w:p>
    <w:p w14:paraId="778AE298">
      <w:pPr>
        <w:pStyle w:val="5"/>
        <w:spacing w:before="39"/>
        <w:ind w:firstLine="0"/>
        <w:jc w:val="left"/>
        <w:rPr>
          <w:sz w:val="22"/>
        </w:rPr>
      </w:pPr>
    </w:p>
    <w:p w14:paraId="1AEA8325">
      <w:pPr>
        <w:spacing w:before="0"/>
        <w:ind w:left="0" w:right="0" w:firstLine="0"/>
        <w:jc w:val="left"/>
        <w:rPr>
          <w:b/>
          <w:sz w:val="22"/>
        </w:rPr>
      </w:pPr>
      <w:r>
        <w:rPr>
          <w:b/>
          <w:color w:val="702FA0"/>
          <w:sz w:val="22"/>
          <w:u w:val="single" w:color="702FA0"/>
        </w:rPr>
        <w:t>List of</w:t>
      </w:r>
      <w:r>
        <w:rPr>
          <w:b/>
          <w:color w:val="702FA0"/>
          <w:spacing w:val="-1"/>
          <w:sz w:val="22"/>
          <w:u w:val="single" w:color="702FA0"/>
        </w:rPr>
        <w:t xml:space="preserve"> </w:t>
      </w:r>
      <w:r>
        <w:rPr>
          <w:b/>
          <w:color w:val="702FA0"/>
          <w:spacing w:val="-2"/>
          <w:sz w:val="22"/>
          <w:u w:val="single" w:color="702FA0"/>
        </w:rPr>
        <w:t>publications:</w:t>
      </w:r>
      <w:r>
        <w:rPr>
          <w:b/>
          <w:color w:val="702FA0"/>
          <w:spacing w:val="80"/>
          <w:sz w:val="22"/>
          <w:u w:val="single" w:color="702FA0"/>
        </w:rPr>
        <w:t xml:space="preserve"> </w:t>
      </w:r>
    </w:p>
    <w:p w14:paraId="2341F619">
      <w:pPr>
        <w:pStyle w:val="5"/>
        <w:spacing w:before="39"/>
        <w:ind w:firstLine="0"/>
        <w:jc w:val="left"/>
        <w:rPr>
          <w:b/>
          <w:sz w:val="22"/>
        </w:rPr>
      </w:pPr>
    </w:p>
    <w:p w14:paraId="581DA31D">
      <w:pPr>
        <w:pStyle w:val="8"/>
        <w:numPr>
          <w:ilvl w:val="0"/>
          <w:numId w:val="9"/>
        </w:numPr>
        <w:tabs>
          <w:tab w:val="left" w:pos="566"/>
        </w:tabs>
        <w:spacing w:before="0" w:after="0" w:line="273" w:lineRule="auto"/>
        <w:ind w:left="566" w:right="1187" w:hanging="360"/>
        <w:jc w:val="both"/>
        <w:rPr>
          <w:rFonts w:hint="default" w:ascii="Cambria" w:hAnsi="Cambria" w:cs="Cambria"/>
          <w:color w:val="auto"/>
          <w:sz w:val="24"/>
          <w:szCs w:val="24"/>
        </w:rPr>
      </w:pPr>
      <w:r>
        <w:rPr>
          <w:rFonts w:hint="default" w:ascii="Cambria" w:hAnsi="Cambria" w:eastAsia="sans-serif" w:cs="Cambr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Lalit Bhosale, Akshay Gurav, Pradeep Patil, Nagesh Birajdar, Dilip Dagde, Shankar Phulwale, Sandeep Sankpal, Shankar Hangirgekar, Silica-Coated nickel ferrite magnetic Nanoparticle-Supported DMAP catalyst for the Efficient Synthesis of Bioactive spirooxindole-4H-pyrans and their Histo-toxicity and DFT study, Journal of Molecular Structure, (2026),145120,1357.</w:t>
      </w:r>
    </w:p>
    <w:p w14:paraId="49C39AF9">
      <w:pPr>
        <w:pStyle w:val="8"/>
        <w:numPr>
          <w:ilvl w:val="0"/>
          <w:numId w:val="9"/>
        </w:numPr>
        <w:tabs>
          <w:tab w:val="left" w:pos="566"/>
        </w:tabs>
        <w:spacing w:before="0" w:after="0" w:line="273" w:lineRule="auto"/>
        <w:ind w:left="566" w:right="1187" w:hanging="360"/>
        <w:jc w:val="both"/>
        <w:rPr>
          <w:rFonts w:hint="default" w:ascii="Cambria" w:hAnsi="Cambria" w:cs="Cambria"/>
          <w:color w:val="auto"/>
          <w:sz w:val="24"/>
          <w:szCs w:val="24"/>
        </w:rPr>
      </w:pPr>
      <w:r>
        <w:rPr>
          <w:rFonts w:hint="default" w:ascii="Cambria" w:hAnsi="Cambria" w:eastAsia="sans-serif" w:cs="Cambr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Shankar P Phulwale, Avinash A Survase, Shivaji D Waghmare, Akshay P Gurav, Lalit D Bhosale, Madanrao M Patil, Dnyaneshwar S Wankhede, Krishna Chaitanya Gunturu, Shankar P Hangirgekar, Biosynthesis of MnO2 for MnO2@ Ag–S–CH2–COOH: a novel catalyst for one-pot three-component synthesis of hydrazinyl thiazole derivatives, their anti-bacterial and anti-cancer study, Research on Chemical Intermediates (2026), 51,12, 6903-6927.</w:t>
      </w:r>
    </w:p>
    <w:p w14:paraId="688267D6">
      <w:pPr>
        <w:pStyle w:val="8"/>
        <w:numPr>
          <w:ilvl w:val="0"/>
          <w:numId w:val="9"/>
        </w:numPr>
        <w:tabs>
          <w:tab w:val="left" w:pos="566"/>
        </w:tabs>
        <w:spacing w:before="0" w:after="0" w:line="273" w:lineRule="auto"/>
        <w:ind w:left="566" w:right="1187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Reshma</w:t>
      </w:r>
      <w:r>
        <w:rPr>
          <w:rFonts w:hint="default" w:ascii="Cambria" w:hAnsi="Cambria" w:cs="Cambria"/>
          <w:spacing w:val="-1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Yadav,</w:t>
      </w:r>
      <w:r>
        <w:rPr>
          <w:rFonts w:hint="default" w:ascii="Cambria" w:hAnsi="Cambria" w:cs="Cambria"/>
          <w:spacing w:val="-2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Rutuja</w:t>
      </w:r>
      <w:r>
        <w:rPr>
          <w:rFonts w:hint="default" w:ascii="Cambria" w:hAnsi="Cambria" w:cs="Cambria"/>
          <w:spacing w:val="-1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Zond,</w:t>
      </w:r>
      <w:r>
        <w:rPr>
          <w:rFonts w:hint="default" w:ascii="Cambria" w:hAnsi="Cambria" w:cs="Cambria"/>
          <w:spacing w:val="-1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Pravin</w:t>
      </w:r>
      <w:r>
        <w:rPr>
          <w:rFonts w:hint="default" w:ascii="Cambria" w:hAnsi="Cambria" w:cs="Cambria"/>
          <w:spacing w:val="-3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Dongare,</w:t>
      </w:r>
      <w:r>
        <w:rPr>
          <w:rFonts w:hint="default" w:ascii="Cambria" w:hAnsi="Cambria" w:cs="Cambria"/>
          <w:spacing w:val="-1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Suyash Halade,</w:t>
      </w:r>
      <w:r>
        <w:rPr>
          <w:rFonts w:hint="default" w:ascii="Cambria" w:hAnsi="Cambria" w:cs="Cambria"/>
          <w:spacing w:val="-3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Shubham</w:t>
      </w:r>
      <w:r>
        <w:rPr>
          <w:rFonts w:hint="default" w:ascii="Cambria" w:hAnsi="Cambria" w:cs="Cambria"/>
          <w:spacing w:val="-1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Deshmukh,</w:t>
      </w:r>
      <w:r>
        <w:rPr>
          <w:rFonts w:hint="default" w:ascii="Cambria" w:hAnsi="Cambria" w:cs="Cambria"/>
          <w:spacing w:val="-2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Lalit</w:t>
      </w:r>
      <w:r>
        <w:rPr>
          <w:rFonts w:hint="default" w:ascii="Cambria" w:hAnsi="Cambria" w:cs="Cambria"/>
          <w:spacing w:val="-1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Bhosale, Sandeep Sankpal, Shankar Hangirgekar, Fe3O4@SiO2-Pr-N-DETAAP-Cu(II): A new magnetically separable catalyst for efficient synthesis of 1,4-disubstituted 1,2,3-triazole using click reaction,(2025), Journal of Molecular Structure, 1349 (2026) 143615.</w:t>
      </w:r>
    </w:p>
    <w:p w14:paraId="25DDF00D">
      <w:pPr>
        <w:pStyle w:val="8"/>
        <w:numPr>
          <w:ilvl w:val="0"/>
          <w:numId w:val="9"/>
        </w:numPr>
        <w:tabs>
          <w:tab w:val="left" w:pos="566"/>
        </w:tabs>
        <w:spacing w:before="2" w:after="0" w:line="273" w:lineRule="auto"/>
        <w:ind w:left="566" w:right="1186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Govind Salunke, Pradeep Patil, P.S. Takale, P.B. Choudhari, Umesh Sankpal, Arjun Chavan, Reshma Yadav, Shankar Hangirgekar, Sandeep Sankpal, [MerTEA][OH]: An efficient and</w:t>
      </w:r>
      <w:r>
        <w:rPr>
          <w:rFonts w:hint="default" w:ascii="Cambria" w:hAnsi="Cambria" w:cs="Cambria"/>
          <w:spacing w:val="40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reusable polymer supported catalyst for one-pot synthesis of spirooxindoles and their anti- inflammatory study,(2025), Journal of Molecular Structure, 1350 (2026) 144021.</w:t>
      </w:r>
    </w:p>
    <w:p w14:paraId="402FE015">
      <w:pPr>
        <w:pStyle w:val="8"/>
        <w:numPr>
          <w:ilvl w:val="0"/>
          <w:numId w:val="9"/>
        </w:numPr>
        <w:tabs>
          <w:tab w:val="left" w:pos="566"/>
        </w:tabs>
        <w:spacing w:before="2" w:after="0" w:line="273" w:lineRule="auto"/>
        <w:ind w:left="566" w:right="1186" w:hanging="360"/>
        <w:jc w:val="both"/>
        <w:rPr>
          <w:rFonts w:hint="default" w:ascii="Cambria" w:hAnsi="Cambria" w:cs="Cambria"/>
          <w:color w:val="auto"/>
          <w:sz w:val="24"/>
          <w:szCs w:val="24"/>
        </w:rPr>
      </w:pPr>
      <w:r>
        <w:rPr>
          <w:rFonts w:hint="default" w:ascii="Cambria" w:hAnsi="Cambria" w:eastAsia="sans-serif" w:cs="Cambr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Reshma Yadav, Rutuja Zond, Pravin Dongare, Suyash Halade, Shubham Deshmukh, Lalit Bhosale, Sandeep Sankpal, Shankar Hangirgekar, </w:t>
      </w:r>
      <w:r>
        <w:rPr>
          <w:rFonts w:hint="default" w:ascii="Cambria" w:hAnsi="Cambria" w:eastAsia="sans-serif" w:cs="Cambr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Fe3O4@ SiO2-Pr-N-DETAAP-Cu (II): a new magnetically separable catalyst for efficient synthesis of 1, 4-disubstituted 1, 2, 3-triazole using click reaction, Journal of Molecular Structure, (2025),143615, 1349.</w:t>
      </w:r>
    </w:p>
    <w:p w14:paraId="5D91F8EA">
      <w:pPr>
        <w:pStyle w:val="8"/>
        <w:numPr>
          <w:ilvl w:val="0"/>
          <w:numId w:val="9"/>
        </w:numPr>
        <w:tabs>
          <w:tab w:val="left" w:pos="566"/>
        </w:tabs>
        <w:spacing w:before="1" w:after="0" w:line="276" w:lineRule="auto"/>
        <w:ind w:left="566" w:right="1190" w:hanging="360"/>
        <w:jc w:val="both"/>
        <w:rPr>
          <w:sz w:val="24"/>
        </w:rPr>
      </w:pPr>
      <w:r>
        <w:rPr>
          <w:sz w:val="24"/>
        </w:rPr>
        <w:t>Akshay</w:t>
      </w:r>
      <w:r>
        <w:rPr>
          <w:spacing w:val="-1"/>
          <w:sz w:val="24"/>
        </w:rPr>
        <w:t xml:space="preserve"> </w:t>
      </w:r>
      <w:r>
        <w:rPr>
          <w:sz w:val="24"/>
        </w:rPr>
        <w:t>Gurav, Lalit Bhosale, Prakash N. Chavan, Rutikesh Gurav, Nisha Nerlekar, Padma Dandge, Sneha Rochlani, Sandeep Sankpal, Shankar Hangirgekar, One-pot synthesis of novel hydrazinyl thiazoles using rust and Ficus benghalensis leaf derived Fe2O3/ZrO2 nano-catalyst: Their molecular docking, ADME, antidiabetic, and antioxidant study,(2025), Journal of Molecular Structure, 1338,1-14.</w:t>
      </w:r>
    </w:p>
    <w:p w14:paraId="5985BBC7">
      <w:pPr>
        <w:pStyle w:val="8"/>
        <w:numPr>
          <w:ilvl w:val="0"/>
          <w:numId w:val="9"/>
        </w:numPr>
        <w:tabs>
          <w:tab w:val="left" w:pos="566"/>
        </w:tabs>
        <w:spacing w:before="0" w:after="0" w:line="276" w:lineRule="auto"/>
        <w:ind w:left="566" w:right="1188" w:hanging="360"/>
        <w:jc w:val="both"/>
        <w:rPr>
          <w:sz w:val="24"/>
        </w:rPr>
      </w:pPr>
      <w:r>
        <w:rPr>
          <w:sz w:val="24"/>
        </w:rPr>
        <w:t>Reshma Yadav, Rutuja Zond, Vishvjeet Havaldar, Sakshi Mane, Unnati Sasane, Bhaeshwari</w:t>
      </w:r>
      <w:r>
        <w:rPr>
          <w:spacing w:val="74"/>
          <w:sz w:val="24"/>
        </w:rPr>
        <w:t xml:space="preserve">   </w:t>
      </w:r>
      <w:r>
        <w:rPr>
          <w:sz w:val="24"/>
        </w:rPr>
        <w:t>Budake,</w:t>
      </w:r>
      <w:r>
        <w:rPr>
          <w:spacing w:val="75"/>
          <w:sz w:val="24"/>
        </w:rPr>
        <w:t xml:space="preserve">   </w:t>
      </w:r>
      <w:r>
        <w:rPr>
          <w:sz w:val="24"/>
        </w:rPr>
        <w:t>Sandeep</w:t>
      </w:r>
      <w:r>
        <w:rPr>
          <w:spacing w:val="75"/>
          <w:sz w:val="24"/>
        </w:rPr>
        <w:t xml:space="preserve">   </w:t>
      </w:r>
      <w:r>
        <w:rPr>
          <w:sz w:val="24"/>
        </w:rPr>
        <w:t>Sankpal,</w:t>
      </w:r>
      <w:r>
        <w:rPr>
          <w:spacing w:val="75"/>
          <w:sz w:val="24"/>
        </w:rPr>
        <w:t xml:space="preserve">   </w:t>
      </w:r>
      <w:r>
        <w:rPr>
          <w:sz w:val="24"/>
        </w:rPr>
        <w:t>Shankar</w:t>
      </w:r>
      <w:r>
        <w:rPr>
          <w:spacing w:val="73"/>
          <w:sz w:val="24"/>
        </w:rPr>
        <w:t xml:space="preserve">   </w:t>
      </w:r>
      <w:r>
        <w:rPr>
          <w:sz w:val="24"/>
        </w:rPr>
        <w:t>Hangirgekar,Synthesis,</w:t>
      </w:r>
    </w:p>
    <w:p w14:paraId="16CA5EB0">
      <w:pPr>
        <w:pStyle w:val="5"/>
        <w:spacing w:before="78" w:line="276" w:lineRule="auto"/>
        <w:ind w:left="566" w:right="1189" w:firstLine="0"/>
      </w:pPr>
      <w:r>
        <w:t>Characterization, and Catalytic Application of Novel Magnetically Separable Fe3O4@SiO2-Pr-NH-TDI-VB1 for Rapid Synthesis of Hydrazinyl Thiazoles, Applied Organometallic Chemistry.,(2025),39, 1-10.</w:t>
      </w:r>
    </w:p>
    <w:p w14:paraId="27DA095B">
      <w:pPr>
        <w:pStyle w:val="8"/>
        <w:numPr>
          <w:ilvl w:val="0"/>
          <w:numId w:val="9"/>
        </w:numPr>
        <w:tabs>
          <w:tab w:val="left" w:pos="566"/>
        </w:tabs>
        <w:spacing w:before="0" w:after="0" w:line="276" w:lineRule="auto"/>
        <w:ind w:left="566" w:right="1192" w:hanging="360"/>
        <w:jc w:val="both"/>
        <w:rPr>
          <w:sz w:val="24"/>
        </w:rPr>
      </w:pPr>
      <w:r>
        <w:rPr>
          <w:sz w:val="24"/>
        </w:rPr>
        <w:t>Shankar Pralhadrao Phulwale, Shivaji Devrao Waghmare, Akshay Pandurang Gurav, Krishna Chaitanya Gunturu, Shankar Poshatti Hangirgekar, Biosynthesis of BiFeO3 for BiFeO3@Ag-S-CH2-COOH as the nanocatalyst for one-pot synthesis of 2, 3- dihydroquinazolin-4(1H)-ones and their anti-blood cancer activity, Journal of Molecular Structure, (2025),1338, 1-13.</w:t>
      </w:r>
    </w:p>
    <w:p w14:paraId="6B9605E3">
      <w:pPr>
        <w:pStyle w:val="8"/>
        <w:numPr>
          <w:ilvl w:val="0"/>
          <w:numId w:val="9"/>
        </w:numPr>
        <w:tabs>
          <w:tab w:val="left" w:pos="566"/>
        </w:tabs>
        <w:spacing w:before="0" w:after="0" w:line="276" w:lineRule="auto"/>
        <w:ind w:left="566" w:right="1190" w:hanging="360"/>
        <w:jc w:val="both"/>
        <w:rPr>
          <w:sz w:val="24"/>
        </w:rPr>
      </w:pPr>
      <w:r>
        <w:rPr>
          <w:sz w:val="24"/>
        </w:rPr>
        <w:t>Akshay Gurav, Rutikesh Gurav, Prakash N. Chavan, Nisha Nerlekar, Padma Dandge, Sandeep Sankpal, Shankar Hangirgekar, Design and synthesis of novel hydrazinyl thiazoles from biomass derived furfurals: Their molecular docking, anti-cancer, anti- oxidant, and anti-bacterial study, Journal of Molecular Structure,(2025),1323,1-13.</w:t>
      </w:r>
    </w:p>
    <w:p w14:paraId="422C811F">
      <w:pPr>
        <w:pStyle w:val="8"/>
        <w:numPr>
          <w:ilvl w:val="0"/>
          <w:numId w:val="9"/>
        </w:numPr>
        <w:tabs>
          <w:tab w:val="left" w:pos="566"/>
        </w:tabs>
        <w:spacing w:before="0" w:after="0" w:line="276" w:lineRule="auto"/>
        <w:ind w:left="566" w:right="1192" w:hanging="360"/>
        <w:jc w:val="both"/>
        <w:rPr>
          <w:sz w:val="24"/>
        </w:rPr>
      </w:pPr>
      <w:r>
        <w:rPr>
          <w:sz w:val="24"/>
        </w:rPr>
        <w:t>Shivaji Sawant, Pradeep Patil, Govind Salunke, Rupali Kamble, Mayur Bharmal, Sandeep Sankpal, Kailas Sonawane , Shankar Hangirgekar, An efficient, catalyst-free synthesis of novel indenoquinoxaline fused hydrazinylthiazoles and their antimicrobial evaluation with molecular docking study, Journal of Molecular Structure, (2025), 1321, 1-14.</w:t>
      </w:r>
    </w:p>
    <w:p w14:paraId="5170966B">
      <w:pPr>
        <w:pStyle w:val="8"/>
        <w:numPr>
          <w:ilvl w:val="0"/>
          <w:numId w:val="9"/>
        </w:numPr>
        <w:tabs>
          <w:tab w:val="left" w:pos="720"/>
        </w:tabs>
        <w:spacing w:before="0" w:after="0" w:line="276" w:lineRule="auto"/>
        <w:ind w:left="720" w:right="1190" w:hanging="360"/>
        <w:jc w:val="both"/>
        <w:rPr>
          <w:sz w:val="24"/>
        </w:rPr>
      </w:pPr>
      <w:r>
        <w:rPr>
          <w:sz w:val="24"/>
        </w:rPr>
        <w:t>Lalit Dhananjay Bhosale,Akshay Pandurang Gurav,Pradeep Jangonda Patil, Dilip Hanumant Dagade, Sandeep Ashok Sankpal,Shankar Poshatti Hangirgekar, Sustainable synthesis of 2,3-Dihydroquinazolin-4(1H)-ones using Ni-Fe2O3@SiO2-Pr-DMAP novel nanocatalyst: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profiling</w:t>
      </w:r>
      <w:r>
        <w:rPr>
          <w:spacing w:val="-6"/>
          <w:sz w:val="24"/>
        </w:rPr>
        <w:t xml:space="preserve"> </w:t>
      </w:r>
      <w:r>
        <w:rPr>
          <w:sz w:val="24"/>
        </w:rPr>
        <w:t>approach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DFT,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Chemical</w:t>
      </w:r>
      <w:r>
        <w:rPr>
          <w:spacing w:val="-2"/>
          <w:sz w:val="24"/>
        </w:rPr>
        <w:t xml:space="preserve"> </w:t>
      </w:r>
      <w:r>
        <w:rPr>
          <w:sz w:val="24"/>
        </w:rPr>
        <w:t>Intermediates(2025), 51, 1827-1861.</w:t>
      </w:r>
    </w:p>
    <w:p w14:paraId="4867CFAD">
      <w:pPr>
        <w:pStyle w:val="8"/>
        <w:numPr>
          <w:ilvl w:val="0"/>
          <w:numId w:val="9"/>
        </w:numPr>
        <w:tabs>
          <w:tab w:val="left" w:pos="720"/>
        </w:tabs>
        <w:spacing w:before="0" w:after="0" w:line="276" w:lineRule="auto"/>
        <w:ind w:left="720" w:right="1188" w:hanging="360"/>
        <w:jc w:val="both"/>
        <w:rPr>
          <w:sz w:val="24"/>
        </w:rPr>
      </w:pPr>
      <w:r>
        <w:rPr>
          <w:sz w:val="24"/>
        </w:rPr>
        <w:t>Rutuja R. Zond, Arati S. Kulkarni, Suvarna R. Umape, Padma B. Dandge, Reshma P. Yadav Nitin M. Naik, Vishal H. Thorat, Prafulla B. Choudhari,</w:t>
      </w:r>
      <w:r>
        <w:rPr>
          <w:spacing w:val="40"/>
          <w:sz w:val="24"/>
        </w:rPr>
        <w:t xml:space="preserve"> </w:t>
      </w:r>
      <w:r>
        <w:rPr>
          <w:sz w:val="24"/>
        </w:rPr>
        <w:t>Shankar P. Hangirgekar, Sandeep A.Sankpal,</w:t>
      </w:r>
      <w:r>
        <w:rPr>
          <w:spacing w:val="40"/>
          <w:sz w:val="24"/>
        </w:rPr>
        <w:t xml:space="preserve"> </w:t>
      </w:r>
      <w:r>
        <w:rPr>
          <w:sz w:val="24"/>
        </w:rPr>
        <w:t>Fe3O4@SiO2–Pr–THAM–(OSO3H)3: a novel magnetically separable catalyst for the synthesis of 4H chromenes and their antioxidant and antibacterial study, Research on Chemical Intermediates, (2025), 1233-1256.</w:t>
      </w:r>
    </w:p>
    <w:p w14:paraId="0F590A08">
      <w:pPr>
        <w:pStyle w:val="8"/>
        <w:numPr>
          <w:ilvl w:val="0"/>
          <w:numId w:val="9"/>
        </w:numPr>
        <w:tabs>
          <w:tab w:val="left" w:pos="720"/>
        </w:tabs>
        <w:spacing w:before="0" w:after="0" w:line="276" w:lineRule="auto"/>
        <w:ind w:left="720" w:right="1190" w:hanging="360"/>
        <w:jc w:val="both"/>
        <w:rPr>
          <w:sz w:val="24"/>
        </w:rPr>
      </w:pPr>
      <w:r>
        <w:rPr>
          <w:sz w:val="24"/>
        </w:rPr>
        <w:t>Govind</w:t>
      </w:r>
      <w:r>
        <w:rPr>
          <w:spacing w:val="40"/>
          <w:sz w:val="24"/>
        </w:rPr>
        <w:t xml:space="preserve"> </w:t>
      </w:r>
      <w:r>
        <w:rPr>
          <w:sz w:val="24"/>
        </w:rPr>
        <w:t>Salunke, Pradeep Patil, Nippu</w:t>
      </w:r>
      <w:r>
        <w:rPr>
          <w:spacing w:val="-3"/>
          <w:sz w:val="24"/>
        </w:rPr>
        <w:t xml:space="preserve"> </w:t>
      </w:r>
      <w:r>
        <w:rPr>
          <w:sz w:val="24"/>
        </w:rPr>
        <w:t>B. N.,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D. Satyanarayan, Reshma Yadav, Umesh Sankpal, Shankar Hangirgekar, Sandeep Sankpal, Synthesis, Anticancer, and Molecular Docking Studies of Quinolone-Thiosemicarbazones Using Fe3O4@gly-SO3H as a Magnetically Separable Nanocatalyst, Chemistry Select, 10, 1-15.</w:t>
      </w:r>
    </w:p>
    <w:p w14:paraId="2E149418">
      <w:pPr>
        <w:pStyle w:val="8"/>
        <w:numPr>
          <w:ilvl w:val="0"/>
          <w:numId w:val="9"/>
        </w:numPr>
        <w:tabs>
          <w:tab w:val="left" w:pos="720"/>
        </w:tabs>
        <w:spacing w:before="0" w:after="0" w:line="276" w:lineRule="auto"/>
        <w:ind w:left="720" w:right="1188" w:hanging="360"/>
        <w:jc w:val="both"/>
        <w:rPr>
          <w:sz w:val="24"/>
        </w:rPr>
      </w:pPr>
      <w:r>
        <w:rPr>
          <w:sz w:val="24"/>
        </w:rPr>
        <w:t>Rutuja Zond, Reshma Yadav, Nagesh Birajdar, Savaliram Ghane, Pravin Dongare, N.D. Satyanarayan, Umesh Sankpal, Shankar Hangirgekar, Sandeep Sankpal, Fe3O4@SiO2@CPTMS-PADETA nanocomposite-catalyzed one-pot three-component synthesis of spiroindoloquinazolines: a combined biological and computational profiling, Journal of Molecular Structure, (2025), 23-2025.</w:t>
      </w:r>
    </w:p>
    <w:p w14:paraId="3A8FC110">
      <w:pPr>
        <w:pStyle w:val="8"/>
        <w:numPr>
          <w:ilvl w:val="0"/>
          <w:numId w:val="9"/>
        </w:numPr>
        <w:tabs>
          <w:tab w:val="left" w:pos="720"/>
        </w:tabs>
        <w:spacing w:before="0" w:after="0" w:line="276" w:lineRule="auto"/>
        <w:ind w:left="720" w:right="1190" w:hanging="360"/>
        <w:jc w:val="both"/>
        <w:rPr>
          <w:sz w:val="24"/>
        </w:rPr>
      </w:pPr>
      <w:r>
        <w:rPr>
          <w:sz w:val="24"/>
        </w:rPr>
        <w:t>Lalit Bhosale , Rutikesh Gurav , Akshay Gurav , Sandeep Sankpal , Shankar Hangirgekar,Ni-Fe2O3@SiO2-Pr-DBU: A novel efficient magnetically retrievable catalyst for one-pot synthesis of dihydropyrano [3,2-c] chromene, Journal of Organometallic Chemistry,(2024) 1021, 1-10.</w:t>
      </w:r>
    </w:p>
    <w:p w14:paraId="50951320">
      <w:pPr>
        <w:pStyle w:val="8"/>
        <w:numPr>
          <w:ilvl w:val="0"/>
          <w:numId w:val="9"/>
        </w:numPr>
        <w:tabs>
          <w:tab w:val="left" w:pos="720"/>
        </w:tabs>
        <w:spacing w:before="0" w:after="0" w:line="276" w:lineRule="auto"/>
        <w:ind w:left="720" w:right="1189" w:hanging="360"/>
        <w:jc w:val="both"/>
        <w:rPr>
          <w:sz w:val="24"/>
        </w:rPr>
      </w:pPr>
      <w:r>
        <w:rPr>
          <w:sz w:val="24"/>
        </w:rPr>
        <w:t>Neelam Deshmukh, Jayavant Deshmukh, Nikhil Deshmukh, Sandeep Sankpal, Shankar Hangirgekar, [ZeoDABCO-SO3H]Cl catalyzed synthesis, cytotoxicity against normal kidney cell line and molecular docking study of dihydropyrimidines-2-ones/thiones, Journal of Molecular Structure,(2024) 1301, 1-13.</w:t>
      </w:r>
    </w:p>
    <w:p w14:paraId="1A894911">
      <w:pPr>
        <w:pStyle w:val="8"/>
        <w:numPr>
          <w:ilvl w:val="0"/>
          <w:numId w:val="9"/>
        </w:numPr>
        <w:tabs>
          <w:tab w:val="left" w:pos="772"/>
        </w:tabs>
        <w:spacing w:before="0" w:after="0" w:line="281" w:lineRule="exact"/>
        <w:ind w:left="772" w:right="0" w:hanging="412"/>
        <w:jc w:val="both"/>
        <w:rPr>
          <w:sz w:val="24"/>
        </w:rPr>
      </w:pPr>
      <w:r>
        <w:rPr>
          <w:sz w:val="24"/>
        </w:rPr>
        <w:t>Rutuja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Zond,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Archana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Yadav,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Reshma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Yadav,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Navanath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Valekar,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Santosh</w:t>
      </w:r>
      <w:r>
        <w:rPr>
          <w:spacing w:val="68"/>
          <w:w w:val="150"/>
          <w:sz w:val="24"/>
        </w:rPr>
        <w:t xml:space="preserve"> </w:t>
      </w:r>
      <w:r>
        <w:rPr>
          <w:spacing w:val="-2"/>
          <w:sz w:val="24"/>
        </w:rPr>
        <w:t>Pore,</w:t>
      </w:r>
    </w:p>
    <w:p w14:paraId="0AEDA7DA">
      <w:pPr>
        <w:pStyle w:val="5"/>
        <w:tabs>
          <w:tab w:val="left" w:pos="2396"/>
          <w:tab w:val="left" w:pos="4001"/>
          <w:tab w:val="left" w:pos="5429"/>
          <w:tab w:val="left" w:pos="7341"/>
          <w:tab w:val="left" w:pos="8798"/>
        </w:tabs>
        <w:spacing w:before="78" w:line="276" w:lineRule="auto"/>
        <w:ind w:left="720" w:right="1187" w:firstLine="0"/>
      </w:pPr>
      <w:r>
        <w:rPr>
          <w:spacing w:val="-2"/>
        </w:rPr>
        <w:t>Dattatraya</w:t>
      </w:r>
      <w:r>
        <w:tab/>
      </w:r>
      <w:r>
        <w:rPr>
          <w:spacing w:val="-2"/>
        </w:rPr>
        <w:t>Chandam,</w:t>
      </w:r>
      <w:r>
        <w:tab/>
      </w:r>
      <w:r>
        <w:rPr>
          <w:spacing w:val="-2"/>
        </w:rPr>
        <w:t>Shankar</w:t>
      </w:r>
      <w:r>
        <w:tab/>
      </w:r>
      <w:r>
        <w:rPr>
          <w:spacing w:val="-2"/>
        </w:rPr>
        <w:t>Hangirgekar,</w:t>
      </w:r>
      <w:r>
        <w:tab/>
      </w:r>
      <w:r>
        <w:rPr>
          <w:spacing w:val="-2"/>
        </w:rPr>
        <w:t>Sandeep</w:t>
      </w:r>
      <w:r>
        <w:tab/>
      </w:r>
      <w:r>
        <w:rPr>
          <w:spacing w:val="-2"/>
        </w:rPr>
        <w:t xml:space="preserve">Sankpal </w:t>
      </w:r>
      <w:r>
        <w:t>Fe3O4@Thiosemicarbazide-Cu(II): An efficient magnetically separable catalyst for greener synthesis of 1,2,3-triazoles using click reaction, Journal of Organometallic Chemistry, (2024) 1004, 1-12</w:t>
      </w:r>
    </w:p>
    <w:p w14:paraId="114A3B74">
      <w:pPr>
        <w:pStyle w:val="8"/>
        <w:numPr>
          <w:ilvl w:val="0"/>
          <w:numId w:val="9"/>
        </w:numPr>
        <w:tabs>
          <w:tab w:val="left" w:pos="566"/>
        </w:tabs>
        <w:spacing w:before="0" w:after="0" w:line="273" w:lineRule="auto"/>
        <w:ind w:left="566" w:right="1179" w:hanging="36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Akshay Pandurang Gurav, Rutikesh Pandit Gurav, Rutuja Ramesh Zond,Nayak Devappa Satyanarayan, Nippu Ningegowda Belur,Shankar Poshatti Hangirgekar, (2023),Design </w:t>
      </w:r>
      <w:r>
        <w:rPr>
          <w:position w:val="2"/>
          <w:sz w:val="24"/>
        </w:rPr>
        <w:t>and synthesis of γ-Fe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>3</w:t>
      </w:r>
      <w:r>
        <w:rPr>
          <w:position w:val="2"/>
          <w:sz w:val="24"/>
        </w:rPr>
        <w:t>@Ag-S-CH</w:t>
      </w:r>
      <w:r>
        <w:rPr>
          <w:sz w:val="16"/>
        </w:rPr>
        <w:t>2</w:t>
      </w:r>
      <w:r>
        <w:rPr>
          <w:position w:val="2"/>
          <w:sz w:val="24"/>
        </w:rPr>
        <w:t xml:space="preserve">-COOH nanocatalyst for one-pot synthesis of 2,3- </w:t>
      </w:r>
      <w:r>
        <w:rPr>
          <w:sz w:val="24"/>
        </w:rPr>
        <w:t>dihydroquinazolin-4(1</w:t>
      </w:r>
      <w:r>
        <w:rPr>
          <w:i/>
          <w:sz w:val="24"/>
        </w:rPr>
        <w:t>H</w:t>
      </w:r>
      <w:r>
        <w:rPr>
          <w:sz w:val="24"/>
        </w:rPr>
        <w:t xml:space="preserve">)-ones and their anti-skin cancer activity, </w:t>
      </w:r>
      <w:r>
        <w:rPr>
          <w:i/>
          <w:sz w:val="24"/>
        </w:rPr>
        <w:t xml:space="preserve">Applied Organometallic Chemistry </w:t>
      </w:r>
      <w:r>
        <w:rPr>
          <w:sz w:val="24"/>
        </w:rPr>
        <w:t xml:space="preserve">. </w:t>
      </w:r>
      <w:r>
        <w:rPr>
          <w:rFonts w:ascii="Times New Roman" w:hAnsi="Times New Roman"/>
          <w:sz w:val="24"/>
        </w:rPr>
        <w:t>Accepted: 17 March 2023.</w:t>
      </w:r>
    </w:p>
    <w:p w14:paraId="53F93628">
      <w:pPr>
        <w:pStyle w:val="8"/>
        <w:numPr>
          <w:ilvl w:val="0"/>
          <w:numId w:val="9"/>
        </w:numPr>
        <w:tabs>
          <w:tab w:val="left" w:pos="566"/>
        </w:tabs>
        <w:spacing w:before="11" w:after="0" w:line="276" w:lineRule="auto"/>
        <w:ind w:left="566" w:right="1184" w:hanging="360"/>
        <w:jc w:val="both"/>
        <w:rPr>
          <w:sz w:val="24"/>
        </w:rPr>
      </w:pPr>
      <w:r>
        <w:rPr>
          <w:sz w:val="24"/>
        </w:rPr>
        <w:t>Archana Yadav, Pradeep Patil,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Nagesh Birajdar, Anna Gophane, Krishna Gunturu, Shankar Hangirgekar, Sandeep Sankpal </w:t>
      </w:r>
      <w:r>
        <w:rPr>
          <w:color w:val="212121"/>
          <w:sz w:val="24"/>
        </w:rPr>
        <w:t>"An expeditious synthesis and histo- toxicological study of 1,2,3-triazoles catalyzed by a novel Fe3O4@SiO2-Pr- thiosemicarbazide-Cu(II) as a magnetically separable catalyst". Accepted 18 May 2023.</w:t>
      </w:r>
    </w:p>
    <w:p w14:paraId="560C60D3">
      <w:pPr>
        <w:pStyle w:val="8"/>
        <w:numPr>
          <w:ilvl w:val="0"/>
          <w:numId w:val="9"/>
        </w:numPr>
        <w:tabs>
          <w:tab w:val="left" w:pos="566"/>
        </w:tabs>
        <w:spacing w:before="0" w:after="0" w:line="276" w:lineRule="auto"/>
        <w:ind w:left="566" w:right="1179" w:hanging="360"/>
        <w:jc w:val="both"/>
        <w:rPr>
          <w:i/>
          <w:sz w:val="24"/>
        </w:rPr>
      </w:pPr>
      <w:r>
        <w:rPr>
          <w:rFonts w:ascii="Times New Roman"/>
          <w:sz w:val="24"/>
        </w:rPr>
        <w:t xml:space="preserve">Prasad Swami, Sanket Rathod, Prafulla Choudhari, Devashree Patil, Ajinkya Patravale, </w:t>
      </w:r>
      <w:r>
        <w:rPr>
          <w:rFonts w:ascii="Times New Roman"/>
          <w:position w:val="2"/>
          <w:sz w:val="24"/>
        </w:rPr>
        <w:t>Yogesh Nalwar, Sandeep Sankpal, Shankar Hangirgekar</w:t>
      </w:r>
      <w:r>
        <w:rPr>
          <w:rFonts w:ascii="Times New Roman"/>
          <w:position w:val="2"/>
          <w:sz w:val="22"/>
        </w:rPr>
        <w:t>,</w:t>
      </w:r>
      <w:r>
        <w:rPr>
          <w:position w:val="2"/>
          <w:sz w:val="24"/>
        </w:rPr>
        <w:t>Fe</w:t>
      </w:r>
      <w:r>
        <w:rPr>
          <w:sz w:val="16"/>
        </w:rPr>
        <w:t>3</w:t>
      </w:r>
      <w:r>
        <w:rPr>
          <w:position w:val="2"/>
          <w:sz w:val="24"/>
        </w:rPr>
        <w:t>O</w:t>
      </w:r>
      <w:r>
        <w:rPr>
          <w:sz w:val="16"/>
        </w:rPr>
        <w:t>4</w:t>
      </w:r>
      <w:r>
        <w:rPr>
          <w:position w:val="2"/>
          <w:sz w:val="24"/>
        </w:rPr>
        <w:t>@SiO</w:t>
      </w:r>
      <w:r>
        <w:rPr>
          <w:sz w:val="16"/>
        </w:rPr>
        <w:t>2</w:t>
      </w:r>
      <w:r>
        <w:rPr>
          <w:position w:val="2"/>
          <w:sz w:val="24"/>
        </w:rPr>
        <w:t xml:space="preserve">@TDI@DES: A novel </w:t>
      </w:r>
      <w:r>
        <w:rPr>
          <w:sz w:val="24"/>
        </w:rPr>
        <w:t>magnetically separable catalys</w:t>
      </w:r>
      <w:r>
        <w:rPr>
          <w:sz w:val="22"/>
        </w:rPr>
        <w:t xml:space="preserve">t for the synthesis of oxindole, </w:t>
      </w:r>
      <w:r>
        <w:rPr>
          <w:rFonts w:ascii="Times New Roman"/>
          <w:sz w:val="24"/>
        </w:rPr>
        <w:t xml:space="preserve">(2023) </w:t>
      </w:r>
      <w:r>
        <w:rPr>
          <w:i/>
          <w:sz w:val="24"/>
        </w:rPr>
        <w:t>Applied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Organometallic Chemistry,1332, 45.</w:t>
      </w:r>
    </w:p>
    <w:p w14:paraId="44C2C70D">
      <w:pPr>
        <w:pStyle w:val="8"/>
        <w:numPr>
          <w:ilvl w:val="0"/>
          <w:numId w:val="9"/>
        </w:numPr>
        <w:tabs>
          <w:tab w:val="left" w:pos="566"/>
        </w:tabs>
        <w:spacing w:before="0" w:after="0" w:line="276" w:lineRule="auto"/>
        <w:ind w:left="566" w:right="1182" w:hanging="360"/>
        <w:jc w:val="both"/>
        <w:rPr>
          <w:sz w:val="24"/>
        </w:rPr>
      </w:pPr>
      <w:r>
        <w:rPr>
          <w:sz w:val="24"/>
        </w:rPr>
        <w:t xml:space="preserve">Neelam Deshmukh, Jayavant Deshmukh, Sneha Paymal, Kailash Sonawane, Shivraj </w:t>
      </w:r>
      <w:r>
        <w:rPr>
          <w:position w:val="2"/>
          <w:sz w:val="24"/>
        </w:rPr>
        <w:t>Wanale , Sandeep Sankpal,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Shankar Hangirgekar, Zeolite@-Ag-CH</w:t>
      </w:r>
      <w:r>
        <w:rPr>
          <w:sz w:val="16"/>
        </w:rPr>
        <w:t>2</w:t>
      </w:r>
      <w:r>
        <w:rPr>
          <w:position w:val="2"/>
          <w:sz w:val="24"/>
        </w:rPr>
        <w:t xml:space="preserve">-COOH catalyzed </w:t>
      </w:r>
      <w:r>
        <w:rPr>
          <w:sz w:val="24"/>
        </w:rPr>
        <w:t>synthesis of Bis-cyclohexenones and their antibacterial evaluation and Molecular docking study</w:t>
      </w:r>
      <w:r>
        <w:rPr>
          <w:sz w:val="22"/>
        </w:rPr>
        <w:t>,(2023)</w:t>
      </w:r>
      <w:r>
        <w:rPr>
          <w:i/>
          <w:sz w:val="22"/>
        </w:rPr>
        <w:t>Journal of Organomettalic Chemistry</w:t>
      </w:r>
      <w:r>
        <w:rPr>
          <w:sz w:val="24"/>
        </w:rPr>
        <w:t>(Accepted).</w:t>
      </w:r>
    </w:p>
    <w:p w14:paraId="717578F1">
      <w:pPr>
        <w:pStyle w:val="8"/>
        <w:numPr>
          <w:ilvl w:val="0"/>
          <w:numId w:val="9"/>
        </w:numPr>
        <w:tabs>
          <w:tab w:val="left" w:pos="566"/>
        </w:tabs>
        <w:spacing w:before="0" w:after="0" w:line="276" w:lineRule="auto"/>
        <w:ind w:left="566" w:right="1180" w:hanging="360"/>
        <w:jc w:val="both"/>
        <w:rPr>
          <w:sz w:val="24"/>
        </w:rPr>
      </w:pPr>
      <w:r>
        <w:rPr>
          <w:sz w:val="24"/>
        </w:rPr>
        <w:t>Pradeep Patil , Nippu B. N. N. D. Satyanarayan , Santosh Pore , Rutuja Zond , Akshay Gurav , Shankar Hangirgekar, Sandeep Sankpal (2023) Design, synthesis, docking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studies and anticancer evaluation of spiro[indoline-3,4-pyrano[2,3-c]pyrazole] derivatives on MIN-6 cancer cell line, </w:t>
      </w:r>
      <w:r>
        <w:rPr>
          <w:i/>
          <w:sz w:val="24"/>
        </w:rPr>
        <w:t xml:space="preserve">Journal of Molecular Structure, </w:t>
      </w:r>
      <w:r>
        <w:rPr>
          <w:sz w:val="24"/>
        </w:rPr>
        <w:t xml:space="preserve">1277 (2023) </w:t>
      </w:r>
      <w:r>
        <w:rPr>
          <w:spacing w:val="-2"/>
          <w:sz w:val="24"/>
        </w:rPr>
        <w:t>134772.</w:t>
      </w:r>
    </w:p>
    <w:p w14:paraId="519BBFEF">
      <w:pPr>
        <w:pStyle w:val="8"/>
        <w:numPr>
          <w:ilvl w:val="0"/>
          <w:numId w:val="9"/>
        </w:numPr>
        <w:tabs>
          <w:tab w:val="left" w:pos="566"/>
        </w:tabs>
        <w:spacing w:before="0" w:after="0" w:line="276" w:lineRule="auto"/>
        <w:ind w:left="566" w:right="1189" w:hanging="360"/>
        <w:jc w:val="both"/>
        <w:rPr>
          <w:sz w:val="24"/>
        </w:rPr>
      </w:pPr>
      <w:r>
        <w:rPr>
          <w:sz w:val="24"/>
        </w:rPr>
        <w:t>Pradeep Patil, Archana Yadav, Dattatray Chandam, Rutikesh Gurav, Shankar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Hangirgekar , Sandeep Sankpal (2022), [MerDABCO-BSA][HSO4]2: A novel polymer supported Brønsted acidic ionic liquid catalyst for the synthesis of biscoumarins and ortho-aminocarbonitriles, </w:t>
      </w:r>
      <w:r>
        <w:rPr>
          <w:i/>
          <w:sz w:val="24"/>
        </w:rPr>
        <w:t xml:space="preserve">Journal of Molecular Structure </w:t>
      </w:r>
      <w:r>
        <w:rPr>
          <w:sz w:val="24"/>
        </w:rPr>
        <w:t>1259 (2022) 132622.</w:t>
      </w:r>
    </w:p>
    <w:p w14:paraId="74F9BEFE">
      <w:pPr>
        <w:pStyle w:val="8"/>
        <w:numPr>
          <w:ilvl w:val="0"/>
          <w:numId w:val="9"/>
        </w:numPr>
        <w:tabs>
          <w:tab w:val="left" w:pos="566"/>
        </w:tabs>
        <w:spacing w:before="0" w:after="0" w:line="276" w:lineRule="auto"/>
        <w:ind w:left="566" w:right="1182" w:hanging="360"/>
        <w:jc w:val="both"/>
        <w:rPr>
          <w:sz w:val="24"/>
        </w:rPr>
      </w:pPr>
      <w:r>
        <w:rPr>
          <w:sz w:val="24"/>
        </w:rPr>
        <w:t>Rutikesh Gurav, Akshay Gurav, Sunita-Salunkhe-Gawali, Sushilkumar Jadhav, Prafulla Choudhari, Sandeep Sankpal, and Shankar Hangirgekar</w:t>
      </w:r>
      <w:r>
        <w:rPr>
          <w:sz w:val="22"/>
        </w:rPr>
        <w:t xml:space="preserve">,(2021) </w:t>
      </w:r>
      <w:r>
        <w:rPr>
          <w:sz w:val="24"/>
        </w:rPr>
        <w:t>Ficus Benghalensis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Leaf </w:t>
      </w:r>
      <w:r>
        <w:rPr>
          <w:position w:val="2"/>
          <w:sz w:val="24"/>
        </w:rPr>
        <w:t>Extract in Biosynthesis of Fe</w:t>
      </w:r>
      <w:r>
        <w:rPr>
          <w:sz w:val="16"/>
        </w:rPr>
        <w:t>3</w:t>
      </w:r>
      <w:r>
        <w:rPr>
          <w:position w:val="2"/>
          <w:sz w:val="24"/>
        </w:rPr>
        <w:t>O</w:t>
      </w:r>
      <w:r>
        <w:rPr>
          <w:sz w:val="16"/>
        </w:rPr>
        <w:t xml:space="preserve">4 </w:t>
      </w:r>
      <w:r>
        <w:rPr>
          <w:position w:val="2"/>
          <w:sz w:val="24"/>
        </w:rPr>
        <w:t>for Fe</w:t>
      </w:r>
      <w:r>
        <w:rPr>
          <w:sz w:val="16"/>
        </w:rPr>
        <w:t>3</w:t>
      </w:r>
      <w:r>
        <w:rPr>
          <w:position w:val="2"/>
          <w:sz w:val="24"/>
        </w:rPr>
        <w:t>O</w:t>
      </w:r>
      <w:r>
        <w:rPr>
          <w:sz w:val="16"/>
        </w:rPr>
        <w:t>4</w:t>
      </w:r>
      <w:r>
        <w:rPr>
          <w:position w:val="2"/>
          <w:sz w:val="24"/>
        </w:rPr>
        <w:t>@Ag-S-CH</w:t>
      </w:r>
      <w:r>
        <w:rPr>
          <w:sz w:val="16"/>
        </w:rPr>
        <w:t>2</w:t>
      </w:r>
      <w:r>
        <w:rPr>
          <w:position w:val="2"/>
          <w:sz w:val="24"/>
        </w:rPr>
        <w:t xml:space="preserve">-COOH: A Novel Catalyst for </w:t>
      </w:r>
      <w:r>
        <w:rPr>
          <w:sz w:val="24"/>
        </w:rPr>
        <w:t>Synthesis of new 3,4-dihydropyrimidin-2(1</w:t>
      </w:r>
      <w:r>
        <w:rPr>
          <w:i/>
          <w:sz w:val="24"/>
        </w:rPr>
        <w:t>H</w:t>
      </w:r>
      <w:r>
        <w:rPr>
          <w:sz w:val="24"/>
        </w:rPr>
        <w:t xml:space="preserve">)-ones and their Anticancer Evaluation, </w:t>
      </w:r>
      <w:r>
        <w:rPr>
          <w:i/>
          <w:sz w:val="24"/>
        </w:rPr>
        <w:t xml:space="preserve">Applied Organometallic Chemistry </w:t>
      </w:r>
      <w:r>
        <w:rPr>
          <w:sz w:val="24"/>
        </w:rPr>
        <w:t>(1-20).</w:t>
      </w:r>
    </w:p>
    <w:p w14:paraId="635338B8">
      <w:pPr>
        <w:pStyle w:val="8"/>
        <w:numPr>
          <w:ilvl w:val="0"/>
          <w:numId w:val="9"/>
        </w:numPr>
        <w:tabs>
          <w:tab w:val="left" w:pos="566"/>
        </w:tabs>
        <w:spacing w:before="0" w:after="0" w:line="276" w:lineRule="auto"/>
        <w:ind w:left="566" w:right="1185" w:hanging="360"/>
        <w:jc w:val="both"/>
        <w:rPr>
          <w:sz w:val="24"/>
        </w:rPr>
      </w:pPr>
      <w:r>
        <w:rPr>
          <w:sz w:val="24"/>
        </w:rPr>
        <w:t xml:space="preserve">Santosh K. Surve, Rutikesh Gurav, Akshay Gurav, Pradeep Lasonkar, Jeevan Kondre, Veerabhadra Kalalawe, Sunita S. Gawali and Shankar Hangirgekar, (2022) Scrutiny of Novel Tosylacrylimidamide as Non-Classical Bioisosteres of Sulfonylurea in Type II Diabetes Mellitus through Synthesis, In Vitro and Docking Studies, </w:t>
      </w:r>
      <w:r>
        <w:rPr>
          <w:i/>
          <w:sz w:val="24"/>
        </w:rPr>
        <w:t>Chemistry Select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2022, 7, e202104232 (1 of 8).</w:t>
      </w:r>
    </w:p>
    <w:p w14:paraId="11FE4176">
      <w:pPr>
        <w:pStyle w:val="8"/>
        <w:numPr>
          <w:ilvl w:val="0"/>
          <w:numId w:val="9"/>
        </w:numPr>
        <w:tabs>
          <w:tab w:val="left" w:pos="566"/>
        </w:tabs>
        <w:spacing w:before="0" w:after="0" w:line="276" w:lineRule="auto"/>
        <w:ind w:left="566" w:right="1459" w:hanging="425"/>
        <w:jc w:val="left"/>
        <w:rPr>
          <w:sz w:val="24"/>
        </w:rPr>
      </w:pPr>
      <w:r>
        <w:rPr>
          <w:sz w:val="24"/>
        </w:rPr>
        <w:t>Rutikesh Pandit Gurav, Rohit Dattatray Nalawade, Shivaji Dnyandeo Sawant, Nayak Devappa</w:t>
      </w:r>
      <w:r>
        <w:rPr>
          <w:spacing w:val="-3"/>
          <w:sz w:val="24"/>
        </w:rPr>
        <w:t xml:space="preserve"> </w:t>
      </w:r>
      <w:r>
        <w:rPr>
          <w:sz w:val="24"/>
        </w:rPr>
        <w:t>Satyanarayan,</w:t>
      </w:r>
      <w:r>
        <w:rPr>
          <w:spacing w:val="-7"/>
          <w:sz w:val="24"/>
        </w:rPr>
        <w:t xml:space="preserve"> </w:t>
      </w:r>
      <w:r>
        <w:rPr>
          <w:sz w:val="24"/>
        </w:rPr>
        <w:t>Sandeep</w:t>
      </w:r>
      <w:r>
        <w:rPr>
          <w:spacing w:val="-3"/>
          <w:sz w:val="24"/>
        </w:rPr>
        <w:t xml:space="preserve"> </w:t>
      </w:r>
      <w:r>
        <w:rPr>
          <w:sz w:val="24"/>
        </w:rPr>
        <w:t>Ashok</w:t>
      </w:r>
      <w:r>
        <w:rPr>
          <w:spacing w:val="-5"/>
          <w:sz w:val="24"/>
        </w:rPr>
        <w:t xml:space="preserve"> </w:t>
      </w:r>
      <w:r>
        <w:rPr>
          <w:sz w:val="24"/>
        </w:rPr>
        <w:t>Sankpal,</w:t>
      </w:r>
      <w:r>
        <w:rPr>
          <w:spacing w:val="-3"/>
          <w:sz w:val="24"/>
        </w:rPr>
        <w:t xml:space="preserve"> </w:t>
      </w:r>
      <w:r>
        <w:rPr>
          <w:sz w:val="24"/>
        </w:rPr>
        <w:t>Shankar</w:t>
      </w:r>
      <w:r>
        <w:rPr>
          <w:spacing w:val="-5"/>
          <w:sz w:val="24"/>
        </w:rPr>
        <w:t xml:space="preserve"> </w:t>
      </w:r>
      <w:r>
        <w:rPr>
          <w:sz w:val="24"/>
        </w:rPr>
        <w:t>Poshatti</w:t>
      </w:r>
      <w:r>
        <w:rPr>
          <w:spacing w:val="-3"/>
          <w:sz w:val="24"/>
        </w:rPr>
        <w:t xml:space="preserve"> </w:t>
      </w:r>
      <w:r>
        <w:rPr>
          <w:sz w:val="24"/>
        </w:rPr>
        <w:t>Hangirgeka,</w:t>
      </w:r>
      <w:r>
        <w:rPr>
          <w:spacing w:val="-2"/>
          <w:sz w:val="24"/>
        </w:rPr>
        <w:t xml:space="preserve"> </w:t>
      </w:r>
      <w:r>
        <w:rPr>
          <w:sz w:val="24"/>
        </w:rPr>
        <w:t>(2022</w:t>
      </w:r>
      <w:r>
        <w:rPr>
          <w:sz w:val="22"/>
        </w:rPr>
        <w:t xml:space="preserve">) </w:t>
      </w:r>
      <w:r>
        <w:rPr>
          <w:color w:val="1C1C1D"/>
          <w:sz w:val="24"/>
        </w:rPr>
        <w:t>Biosynthesis</w:t>
      </w:r>
      <w:r>
        <w:rPr>
          <w:color w:val="1C1C1D"/>
          <w:spacing w:val="-5"/>
          <w:sz w:val="24"/>
        </w:rPr>
        <w:t xml:space="preserve"> </w:t>
      </w:r>
      <w:r>
        <w:rPr>
          <w:color w:val="1C1C1D"/>
          <w:sz w:val="24"/>
        </w:rPr>
        <w:t>of</w:t>
      </w:r>
      <w:r>
        <w:rPr>
          <w:color w:val="1C1C1D"/>
          <w:spacing w:val="-5"/>
          <w:sz w:val="24"/>
        </w:rPr>
        <w:t xml:space="preserve"> </w:t>
      </w:r>
      <w:r>
        <w:rPr>
          <w:color w:val="1C1C1D"/>
          <w:sz w:val="24"/>
        </w:rPr>
        <w:t>ZrO2</w:t>
      </w:r>
      <w:r>
        <w:rPr>
          <w:color w:val="1C1C1D"/>
          <w:spacing w:val="-7"/>
          <w:sz w:val="24"/>
        </w:rPr>
        <w:t xml:space="preserve"> </w:t>
      </w:r>
      <w:r>
        <w:rPr>
          <w:color w:val="1C1C1D"/>
          <w:sz w:val="24"/>
        </w:rPr>
        <w:t>for</w:t>
      </w:r>
      <w:r>
        <w:rPr>
          <w:color w:val="1C1C1D"/>
          <w:spacing w:val="-5"/>
          <w:sz w:val="24"/>
        </w:rPr>
        <w:t xml:space="preserve"> </w:t>
      </w:r>
      <w:r>
        <w:rPr>
          <w:color w:val="1C1C1D"/>
          <w:sz w:val="24"/>
        </w:rPr>
        <w:t>ZrO2@Ag-S-CH2COOH</w:t>
      </w:r>
      <w:r>
        <w:rPr>
          <w:color w:val="1C1C1D"/>
          <w:spacing w:val="-5"/>
          <w:sz w:val="24"/>
        </w:rPr>
        <w:t xml:space="preserve"> </w:t>
      </w:r>
      <w:r>
        <w:rPr>
          <w:color w:val="1C1C1D"/>
          <w:sz w:val="24"/>
        </w:rPr>
        <w:t>as</w:t>
      </w:r>
      <w:r>
        <w:rPr>
          <w:color w:val="1C1C1D"/>
          <w:spacing w:val="-3"/>
          <w:sz w:val="24"/>
        </w:rPr>
        <w:t xml:space="preserve"> </w:t>
      </w:r>
      <w:r>
        <w:rPr>
          <w:color w:val="1C1C1D"/>
          <w:sz w:val="24"/>
        </w:rPr>
        <w:t>the</w:t>
      </w:r>
      <w:r>
        <w:rPr>
          <w:color w:val="1C1C1D"/>
          <w:spacing w:val="-5"/>
          <w:sz w:val="24"/>
        </w:rPr>
        <w:t xml:space="preserve"> </w:t>
      </w:r>
      <w:r>
        <w:rPr>
          <w:color w:val="1C1C1D"/>
          <w:sz w:val="24"/>
        </w:rPr>
        <w:t>retrievable</w:t>
      </w:r>
      <w:r>
        <w:rPr>
          <w:color w:val="1C1C1D"/>
          <w:spacing w:val="-5"/>
          <w:sz w:val="24"/>
        </w:rPr>
        <w:t xml:space="preserve"> </w:t>
      </w:r>
      <w:r>
        <w:rPr>
          <w:color w:val="1C1C1D"/>
          <w:sz w:val="24"/>
        </w:rPr>
        <w:t>catalyst</w:t>
      </w:r>
      <w:r>
        <w:rPr>
          <w:color w:val="1C1C1D"/>
          <w:spacing w:val="-5"/>
          <w:sz w:val="24"/>
        </w:rPr>
        <w:t xml:space="preserve"> </w:t>
      </w:r>
      <w:r>
        <w:rPr>
          <w:color w:val="1C1C1D"/>
          <w:sz w:val="24"/>
        </w:rPr>
        <w:t>for</w:t>
      </w:r>
      <w:r>
        <w:rPr>
          <w:color w:val="1C1C1D"/>
          <w:spacing w:val="-5"/>
          <w:sz w:val="24"/>
        </w:rPr>
        <w:t xml:space="preserve"> </w:t>
      </w:r>
      <w:r>
        <w:rPr>
          <w:color w:val="1C1C1D"/>
          <w:sz w:val="24"/>
        </w:rPr>
        <w:t>the</w:t>
      </w:r>
      <w:r>
        <w:rPr>
          <w:color w:val="1C1C1D"/>
          <w:spacing w:val="-5"/>
          <w:sz w:val="24"/>
        </w:rPr>
        <w:t xml:space="preserve"> </w:t>
      </w:r>
      <w:r>
        <w:rPr>
          <w:color w:val="1C1C1D"/>
          <w:sz w:val="24"/>
        </w:rPr>
        <w:t>one-pot</w:t>
      </w:r>
      <w:r>
        <w:rPr>
          <w:color w:val="1C1C1D"/>
          <w:spacing w:val="-3"/>
          <w:sz w:val="24"/>
        </w:rPr>
        <w:t xml:space="preserve"> </w:t>
      </w:r>
      <w:r>
        <w:rPr>
          <w:color w:val="1C1C1D"/>
          <w:sz w:val="24"/>
        </w:rPr>
        <w:t>green</w:t>
      </w:r>
      <w:r>
        <w:rPr>
          <w:color w:val="1C1C1D"/>
          <w:spacing w:val="-3"/>
          <w:sz w:val="24"/>
        </w:rPr>
        <w:t xml:space="preserve"> </w:t>
      </w:r>
      <w:r>
        <w:rPr>
          <w:color w:val="1C1C1D"/>
          <w:sz w:val="24"/>
        </w:rPr>
        <w:t>synthesis</w:t>
      </w:r>
      <w:r>
        <w:rPr>
          <w:color w:val="1C1C1D"/>
          <w:spacing w:val="-6"/>
          <w:sz w:val="24"/>
        </w:rPr>
        <w:t xml:space="preserve"> </w:t>
      </w:r>
      <w:r>
        <w:rPr>
          <w:color w:val="1C1C1D"/>
          <w:sz w:val="24"/>
        </w:rPr>
        <w:t>of</w:t>
      </w:r>
      <w:r>
        <w:rPr>
          <w:color w:val="1C1C1D"/>
          <w:spacing w:val="-6"/>
          <w:sz w:val="24"/>
        </w:rPr>
        <w:t xml:space="preserve"> </w:t>
      </w:r>
      <w:r>
        <w:rPr>
          <w:color w:val="1C1C1D"/>
          <w:sz w:val="24"/>
        </w:rPr>
        <w:t>pyrazoline</w:t>
      </w:r>
      <w:r>
        <w:rPr>
          <w:color w:val="1C1C1D"/>
          <w:spacing w:val="-3"/>
          <w:sz w:val="24"/>
        </w:rPr>
        <w:t xml:space="preserve"> </w:t>
      </w:r>
      <w:r>
        <w:rPr>
          <w:color w:val="1C1C1D"/>
          <w:sz w:val="24"/>
        </w:rPr>
        <w:t>derivatives</w:t>
      </w:r>
      <w:r>
        <w:rPr>
          <w:color w:val="1C1C1D"/>
          <w:spacing w:val="-3"/>
          <w:sz w:val="24"/>
        </w:rPr>
        <w:t xml:space="preserve"> </w:t>
      </w:r>
      <w:r>
        <w:rPr>
          <w:color w:val="1C1C1D"/>
          <w:sz w:val="24"/>
        </w:rPr>
        <w:t>and</w:t>
      </w:r>
      <w:r>
        <w:rPr>
          <w:color w:val="1C1C1D"/>
          <w:spacing w:val="-7"/>
          <w:sz w:val="24"/>
        </w:rPr>
        <w:t xml:space="preserve"> </w:t>
      </w:r>
      <w:r>
        <w:rPr>
          <w:color w:val="1C1C1D"/>
          <w:sz w:val="24"/>
        </w:rPr>
        <w:t>their</w:t>
      </w:r>
      <w:r>
        <w:rPr>
          <w:color w:val="1C1C1D"/>
          <w:spacing w:val="-6"/>
          <w:sz w:val="24"/>
        </w:rPr>
        <w:t xml:space="preserve"> </w:t>
      </w:r>
      <w:r>
        <w:rPr>
          <w:color w:val="1C1C1D"/>
          <w:sz w:val="24"/>
        </w:rPr>
        <w:t>anticancer</w:t>
      </w:r>
      <w:r>
        <w:rPr>
          <w:color w:val="1C1C1D"/>
          <w:spacing w:val="-6"/>
          <w:sz w:val="24"/>
        </w:rPr>
        <w:t xml:space="preserve"> </w:t>
      </w:r>
      <w:r>
        <w:rPr>
          <w:color w:val="1C1C1D"/>
          <w:sz w:val="24"/>
        </w:rPr>
        <w:t xml:space="preserve">evaluation, </w:t>
      </w:r>
      <w:r>
        <w:rPr>
          <w:i/>
          <w:sz w:val="24"/>
        </w:rPr>
        <w:t>Applied Organometallic Chemistry</w:t>
      </w:r>
      <w:r>
        <w:rPr>
          <w:i/>
          <w:color w:val="1C1C1D"/>
          <w:sz w:val="24"/>
        </w:rPr>
        <w:t>.</w:t>
      </w:r>
      <w:r>
        <w:rPr>
          <w:color w:val="1C1C1D"/>
          <w:sz w:val="24"/>
        </w:rPr>
        <w:t>(1-16).</w:t>
      </w:r>
    </w:p>
    <w:p w14:paraId="0A702482">
      <w:pPr>
        <w:pStyle w:val="8"/>
        <w:numPr>
          <w:ilvl w:val="0"/>
          <w:numId w:val="9"/>
        </w:numPr>
        <w:tabs>
          <w:tab w:val="left" w:pos="540"/>
        </w:tabs>
        <w:spacing w:before="4" w:after="0" w:line="276" w:lineRule="auto"/>
        <w:ind w:left="540" w:right="1183" w:hanging="360"/>
        <w:jc w:val="both"/>
        <w:rPr>
          <w:sz w:val="22"/>
        </w:rPr>
      </w:pPr>
      <w:r>
        <w:rPr>
          <w:sz w:val="24"/>
        </w:rPr>
        <w:t>Archana Yadav, Pradeep Patil,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Dattatray Chandam, Sushilkumar Jadhav, Anil Ghule, </w:t>
      </w:r>
      <w:r>
        <w:rPr>
          <w:position w:val="2"/>
          <w:sz w:val="24"/>
        </w:rPr>
        <w:t>Shankar Hangirgekar, Sandeep Sankpal,(2021) Fe</w:t>
      </w:r>
      <w:r>
        <w:rPr>
          <w:sz w:val="16"/>
        </w:rPr>
        <w:t>3</w:t>
      </w:r>
      <w:r>
        <w:rPr>
          <w:position w:val="2"/>
          <w:sz w:val="24"/>
        </w:rPr>
        <w:t>O</w:t>
      </w:r>
      <w:r>
        <w:rPr>
          <w:sz w:val="16"/>
        </w:rPr>
        <w:t>4</w:t>
      </w:r>
      <w:r>
        <w:rPr>
          <w:position w:val="2"/>
          <w:sz w:val="24"/>
        </w:rPr>
        <w:t>@SiO</w:t>
      </w:r>
      <w:r>
        <w:rPr>
          <w:sz w:val="16"/>
        </w:rPr>
        <w:t>2</w:t>
      </w:r>
      <w:r>
        <w:rPr>
          <w:position w:val="2"/>
          <w:sz w:val="24"/>
        </w:rPr>
        <w:t>-SO</w:t>
      </w:r>
      <w:r>
        <w:rPr>
          <w:sz w:val="16"/>
        </w:rPr>
        <w:t>3</w:t>
      </w:r>
      <w:r>
        <w:rPr>
          <w:position w:val="2"/>
          <w:sz w:val="24"/>
        </w:rPr>
        <w:t xml:space="preserve">H-DABCO: A novel </w:t>
      </w:r>
      <w:r>
        <w:rPr>
          <w:sz w:val="24"/>
        </w:rPr>
        <w:t xml:space="preserve">magnetically retrievable bifunctional catalyst for ecofriendly synthesis of diheteroarylmethanes, </w:t>
      </w:r>
      <w:r>
        <w:rPr>
          <w:i/>
          <w:sz w:val="22"/>
        </w:rPr>
        <w:t>Journal of Molecular Structure</w:t>
      </w:r>
      <w:r>
        <w:rPr>
          <w:sz w:val="22"/>
        </w:rPr>
        <w:t>, Vol.1245, 130960.</w:t>
      </w:r>
    </w:p>
    <w:p w14:paraId="11DD78AC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3" w:hanging="360"/>
        <w:jc w:val="both"/>
        <w:rPr>
          <w:sz w:val="22"/>
        </w:rPr>
      </w:pPr>
      <w:r>
        <w:rPr>
          <w:sz w:val="24"/>
        </w:rPr>
        <w:t>Ramchandra Awalekar, Priyanka Mohire, Ajinkya Patravale, Shilpa Salunkhe, Shams Usmani, Dattatray</w:t>
      </w:r>
      <w:r>
        <w:rPr>
          <w:spacing w:val="40"/>
          <w:sz w:val="24"/>
        </w:rPr>
        <w:t xml:space="preserve"> </w:t>
      </w:r>
      <w:r>
        <w:rPr>
          <w:sz w:val="24"/>
        </w:rPr>
        <w:t>Jamale,</w:t>
      </w:r>
      <w:r>
        <w:rPr>
          <w:spacing w:val="-3"/>
          <w:sz w:val="24"/>
        </w:rPr>
        <w:t xml:space="preserve"> </w:t>
      </w:r>
      <w:r>
        <w:rPr>
          <w:sz w:val="24"/>
        </w:rPr>
        <w:t>Shankar</w:t>
      </w:r>
      <w:r>
        <w:rPr>
          <w:spacing w:val="40"/>
          <w:sz w:val="24"/>
        </w:rPr>
        <w:t xml:space="preserve"> </w:t>
      </w:r>
      <w:r>
        <w:rPr>
          <w:sz w:val="24"/>
        </w:rPr>
        <w:t>Hangirgekar,</w:t>
      </w:r>
      <w:r>
        <w:rPr>
          <w:spacing w:val="-3"/>
          <w:sz w:val="24"/>
        </w:rPr>
        <w:t xml:space="preserve"> </w:t>
      </w:r>
      <w:r>
        <w:rPr>
          <w:sz w:val="24"/>
        </w:rPr>
        <w:t>Govind</w:t>
      </w:r>
      <w:r>
        <w:rPr>
          <w:spacing w:val="40"/>
          <w:sz w:val="24"/>
        </w:rPr>
        <w:t xml:space="preserve"> </w:t>
      </w:r>
      <w:r>
        <w:rPr>
          <w:sz w:val="24"/>
        </w:rPr>
        <w:t>Kolekar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Prashant Anbhule,(2021) </w:t>
      </w:r>
      <w:r>
        <w:rPr>
          <w:sz w:val="22"/>
        </w:rPr>
        <w:t>Total Stereospecific Synthesis of (3</w:t>
      </w:r>
      <w:r>
        <w:rPr>
          <w:i/>
          <w:sz w:val="22"/>
        </w:rPr>
        <w:t>E</w:t>
      </w:r>
      <w:r>
        <w:rPr>
          <w:sz w:val="22"/>
        </w:rPr>
        <w:t>,7</w:t>
      </w:r>
      <w:r>
        <w:rPr>
          <w:i/>
          <w:sz w:val="22"/>
        </w:rPr>
        <w:t>Z</w:t>
      </w:r>
      <w:r>
        <w:rPr>
          <w:sz w:val="22"/>
        </w:rPr>
        <w:t xml:space="preserve">)-Tetradecadienyl Acetate, the Major Sex Pheromone Component of the Potato Pest </w:t>
      </w:r>
      <w:r>
        <w:rPr>
          <w:i/>
          <w:sz w:val="22"/>
        </w:rPr>
        <w:t>Symmetrischematangolias, Chemistry of Natural compounds.</w:t>
      </w:r>
      <w:r>
        <w:rPr>
          <w:sz w:val="22"/>
        </w:rPr>
        <w:t>(Published on 15 November, 2021)</w:t>
      </w:r>
    </w:p>
    <w:p w14:paraId="058C24DB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1" w:hanging="360"/>
        <w:jc w:val="both"/>
        <w:rPr>
          <w:sz w:val="22"/>
        </w:rPr>
      </w:pPr>
      <w:r>
        <w:rPr>
          <w:sz w:val="24"/>
        </w:rPr>
        <w:t>PradeepPatil, ArchanaYadav, LaxmanBavkar, Nippu B.N., N.D. Satyanarayan,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Ananda </w:t>
      </w:r>
      <w:r>
        <w:rPr>
          <w:position w:val="2"/>
          <w:sz w:val="24"/>
        </w:rPr>
        <w:t>Mane,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Akshay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Gurav,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Shankar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Hangirgekar,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Sandeep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Sankpal,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(2021) </w:t>
      </w:r>
      <w:r>
        <w:rPr>
          <w:position w:val="2"/>
          <w:sz w:val="22"/>
        </w:rPr>
        <w:t>[MerDABCO-SO</w:t>
      </w:r>
      <w:r>
        <w:rPr>
          <w:sz w:val="14"/>
        </w:rPr>
        <w:t>3</w:t>
      </w:r>
      <w:r>
        <w:rPr>
          <w:spacing w:val="12"/>
          <w:sz w:val="14"/>
        </w:rPr>
        <w:t xml:space="preserve"> </w:t>
      </w:r>
      <w:r>
        <w:rPr>
          <w:position w:val="2"/>
          <w:sz w:val="22"/>
        </w:rPr>
        <w:t xml:space="preserve">H]Cl </w:t>
      </w:r>
      <w:r>
        <w:rPr>
          <w:sz w:val="22"/>
        </w:rPr>
        <w:t xml:space="preserve">catalyzed synthesis, antimicrobial and antioxidant evaluation and molecular docking study of pyrazolopyranopyrimidines, </w:t>
      </w:r>
      <w:r>
        <w:rPr>
          <w:i/>
          <w:sz w:val="22"/>
        </w:rPr>
        <w:t>Journal of Molecular Structure</w:t>
      </w:r>
      <w:r>
        <w:rPr>
          <w:sz w:val="22"/>
        </w:rPr>
        <w:t>, Vol.1242, 130672.</w:t>
      </w:r>
    </w:p>
    <w:p w14:paraId="77028428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79" w:hanging="360"/>
        <w:jc w:val="both"/>
        <w:rPr>
          <w:sz w:val="24"/>
        </w:rPr>
      </w:pPr>
      <w:r>
        <w:rPr>
          <w:sz w:val="24"/>
        </w:rPr>
        <w:t xml:space="preserve">Ramchandra Awalekar, Kishor Jagadhane, Shams Usmani, Shilpa Salunkhe, Dattatray Jamale, Shankar Hangirgekar, Govind Kolekar and Prashant Anbhule, (2021) Stereospecific Synthesis of (4E,10Z)- 4,10-Tetradecadienyl Acetate, the Major Sex Pheromone of Apple Leaf Miner Moth, Phyllonorycterringoniella, </w:t>
      </w:r>
      <w:r>
        <w:rPr>
          <w:i/>
          <w:sz w:val="24"/>
        </w:rPr>
        <w:t xml:space="preserve">Letters in Organic </w:t>
      </w:r>
      <w:r>
        <w:rPr>
          <w:i/>
          <w:spacing w:val="-2"/>
          <w:sz w:val="24"/>
        </w:rPr>
        <w:t>Chemistry,</w:t>
      </w:r>
      <w:r>
        <w:rPr>
          <w:spacing w:val="-2"/>
          <w:sz w:val="24"/>
        </w:rPr>
        <w:t>Vol.18,1-7.</w:t>
      </w:r>
    </w:p>
    <w:p w14:paraId="3BF6FF65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9" w:hanging="360"/>
        <w:jc w:val="both"/>
        <w:rPr>
          <w:sz w:val="24"/>
        </w:rPr>
      </w:pPr>
      <w:r>
        <w:rPr>
          <w:sz w:val="24"/>
        </w:rPr>
        <w:t>Rutikesh Gurav, Santosh Kumar Surve, Santosh Babar,</w:t>
      </w:r>
      <w:r>
        <w:rPr>
          <w:spacing w:val="40"/>
          <w:sz w:val="24"/>
        </w:rPr>
        <w:t xml:space="preserve"> </w:t>
      </w:r>
      <w:r>
        <w:rPr>
          <w:sz w:val="24"/>
        </w:rPr>
        <w:t>Prafulla Choudhari, Devashree Patil, Vikramsinh More, Sandeep Sankpal and Shankar Hangirgekar, (2020), Rust- derived Fe2O3 nanoparticles as a greencatalyst for the one-pot synthesis of hydrazinylthiazole derivatives</w:t>
      </w:r>
      <w:r>
        <w:rPr>
          <w:i/>
          <w:sz w:val="24"/>
        </w:rPr>
        <w:t>, Org. Biomol. Chem</w:t>
      </w:r>
      <w:r>
        <w:rPr>
          <w:sz w:val="24"/>
        </w:rPr>
        <w:t>., Vol.</w:t>
      </w:r>
      <w:r>
        <w:rPr>
          <w:spacing w:val="40"/>
          <w:sz w:val="24"/>
        </w:rPr>
        <w:t xml:space="preserve"> </w:t>
      </w:r>
      <w:r>
        <w:rPr>
          <w:sz w:val="24"/>
        </w:rPr>
        <w:t>18, 4575–4582.</w:t>
      </w:r>
    </w:p>
    <w:p w14:paraId="13330863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0" w:hanging="360"/>
        <w:jc w:val="both"/>
        <w:rPr>
          <w:sz w:val="24"/>
        </w:rPr>
      </w:pPr>
      <w:r>
        <w:rPr>
          <w:sz w:val="24"/>
        </w:rPr>
        <w:t>Shivanand</w:t>
      </w:r>
      <w:r>
        <w:rPr>
          <w:spacing w:val="-4"/>
          <w:sz w:val="24"/>
        </w:rPr>
        <w:t xml:space="preserve"> </w:t>
      </w:r>
      <w:r>
        <w:rPr>
          <w:sz w:val="24"/>
        </w:rPr>
        <w:t>Gajare,</w:t>
      </w:r>
      <w:r>
        <w:rPr>
          <w:spacing w:val="40"/>
          <w:sz w:val="24"/>
        </w:rPr>
        <w:t xml:space="preserve"> </w:t>
      </w:r>
      <w:r>
        <w:rPr>
          <w:sz w:val="24"/>
        </w:rPr>
        <w:t>Audumbar</w:t>
      </w:r>
      <w:r>
        <w:rPr>
          <w:spacing w:val="-5"/>
          <w:sz w:val="24"/>
        </w:rPr>
        <w:t xml:space="preserve"> </w:t>
      </w:r>
      <w:r>
        <w:rPr>
          <w:sz w:val="24"/>
        </w:rPr>
        <w:t>Patil,</w:t>
      </w:r>
      <w:r>
        <w:rPr>
          <w:spacing w:val="40"/>
          <w:sz w:val="24"/>
        </w:rPr>
        <w:t xml:space="preserve"> </w:t>
      </w:r>
      <w:r>
        <w:rPr>
          <w:sz w:val="24"/>
        </w:rPr>
        <w:t>Shankar</w:t>
      </w:r>
      <w:r>
        <w:rPr>
          <w:spacing w:val="-3"/>
          <w:sz w:val="24"/>
        </w:rPr>
        <w:t xml:space="preserve"> </w:t>
      </w:r>
      <w:r>
        <w:rPr>
          <w:sz w:val="24"/>
        </w:rPr>
        <w:t>Hangirgekar,</w:t>
      </w:r>
      <w:r>
        <w:rPr>
          <w:spacing w:val="40"/>
          <w:sz w:val="24"/>
        </w:rPr>
        <w:t xml:space="preserve"> </w:t>
      </w:r>
      <w:r>
        <w:rPr>
          <w:sz w:val="24"/>
        </w:rPr>
        <w:t>Sushilkumar</w:t>
      </w:r>
      <w:r>
        <w:rPr>
          <w:spacing w:val="-5"/>
          <w:sz w:val="24"/>
        </w:rPr>
        <w:t xml:space="preserve"> </w:t>
      </w:r>
      <w:r>
        <w:rPr>
          <w:sz w:val="24"/>
        </w:rPr>
        <w:t>Dhanmane, Gajanan</w:t>
      </w:r>
      <w:r>
        <w:rPr>
          <w:spacing w:val="-3"/>
          <w:sz w:val="24"/>
        </w:rPr>
        <w:t xml:space="preserve"> </w:t>
      </w:r>
      <w:r>
        <w:rPr>
          <w:sz w:val="24"/>
        </w:rPr>
        <w:t>Rashinkar,(2020), Green synthesis of quinolines via A</w:t>
      </w:r>
      <w:r>
        <w:rPr>
          <w:position w:val="6"/>
          <w:sz w:val="16"/>
        </w:rPr>
        <w:t>3</w:t>
      </w:r>
      <w:r>
        <w:rPr>
          <w:sz w:val="24"/>
        </w:rPr>
        <w:t xml:space="preserve">-coupling by using graphene oxide-supported Brønsted acidic ionic liquid, </w:t>
      </w:r>
      <w:r>
        <w:rPr>
          <w:i/>
          <w:sz w:val="24"/>
        </w:rPr>
        <w:t xml:space="preserve">Research on Chemical </w:t>
      </w:r>
      <w:r>
        <w:rPr>
          <w:i/>
          <w:spacing w:val="-2"/>
          <w:sz w:val="24"/>
        </w:rPr>
        <w:t>Intermediate,</w:t>
      </w:r>
      <w:r>
        <w:rPr>
          <w:spacing w:val="-2"/>
          <w:sz w:val="24"/>
        </w:rPr>
        <w:t>2417-2436.</w:t>
      </w:r>
    </w:p>
    <w:p w14:paraId="2B695CF4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2" w:hanging="360"/>
        <w:jc w:val="both"/>
        <w:rPr>
          <w:sz w:val="24"/>
        </w:rPr>
      </w:pPr>
      <w:r>
        <w:rPr>
          <w:sz w:val="24"/>
        </w:rPr>
        <w:t xml:space="preserve">Ramchandra Awalekar, Priyanka Mohire, Navanath Valekar, Shams Usmani, Shilpa Salunkhe, Dattatray Jamale, Shankar Hangirgekar, Govind Kolekar, Prashant Anbhule, (2020), A total and convergent synthesis of (7Z,11Z,13E)-7,11,13-Hexadecatrienal, the major sex pheromone component of the citrus leafminer, Phyllocnistiscitrella, </w:t>
      </w:r>
      <w:r>
        <w:rPr>
          <w:i/>
          <w:sz w:val="24"/>
        </w:rPr>
        <w:t>Chemical Data Collections</w:t>
      </w:r>
      <w:r>
        <w:rPr>
          <w:sz w:val="24"/>
        </w:rPr>
        <w:t>.,Vol.30,2020.</w:t>
      </w:r>
    </w:p>
    <w:p w14:paraId="0E63C0BD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90" w:hanging="360"/>
        <w:jc w:val="both"/>
        <w:rPr>
          <w:sz w:val="24"/>
        </w:rPr>
      </w:pPr>
      <w:r>
        <w:rPr>
          <w:sz w:val="24"/>
        </w:rPr>
        <w:t>Ramchandra Awalekar, Priyanka Mohire, Ajinkya Patravale, Shilpa Salunkhe, Dattatray Jamale, Shankar Hangirgekar, Govind Kolekar and Prashant Anbhule, (2020), Stereoselective</w:t>
      </w:r>
      <w:r>
        <w:rPr>
          <w:spacing w:val="-5"/>
          <w:sz w:val="24"/>
        </w:rPr>
        <w:t xml:space="preserve"> </w:t>
      </w:r>
      <w:r>
        <w:rPr>
          <w:sz w:val="24"/>
        </w:rPr>
        <w:t>Synthesis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(4E,6Z)-Hexadecadien-1-ol,</w:t>
      </w:r>
      <w:r>
        <w:rPr>
          <w:spacing w:val="-2"/>
          <w:sz w:val="24"/>
        </w:rPr>
        <w:t xml:space="preserve"> </w:t>
      </w:r>
      <w:r>
        <w:rPr>
          <w:sz w:val="24"/>
        </w:rPr>
        <w:t>(4E,6Z)-Hexadecadienyl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Acetate and (4E,6Z)-Hexadecadienal, the Pheromone Components of the Persimmon Fruit Moth, Stathmopoda masinissa, </w:t>
      </w:r>
      <w:r>
        <w:rPr>
          <w:i/>
          <w:sz w:val="24"/>
        </w:rPr>
        <w:t xml:space="preserve">Chem Sci Rev Lett </w:t>
      </w:r>
      <w:r>
        <w:rPr>
          <w:sz w:val="24"/>
        </w:rPr>
        <w:t>2020, 9 (35), 746-772.</w:t>
      </w:r>
    </w:p>
    <w:p w14:paraId="1F915FCB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0" w:hanging="360"/>
        <w:jc w:val="both"/>
        <w:rPr>
          <w:sz w:val="24"/>
        </w:rPr>
      </w:pPr>
      <w:r>
        <w:rPr>
          <w:sz w:val="24"/>
        </w:rPr>
        <w:t>Pradeep J. Patil, Govind D. Salunke,</w:t>
      </w:r>
      <w:r>
        <w:rPr>
          <w:spacing w:val="40"/>
          <w:sz w:val="24"/>
        </w:rPr>
        <w:t xml:space="preserve"> </w:t>
      </w:r>
      <w:r>
        <w:rPr>
          <w:sz w:val="24"/>
        </w:rPr>
        <w:t>Madhukar B. Deshmukh</w:t>
      </w:r>
      <w:r>
        <w:rPr>
          <w:spacing w:val="40"/>
          <w:sz w:val="24"/>
        </w:rPr>
        <w:t xml:space="preserve"> </w:t>
      </w:r>
      <w:r>
        <w:rPr>
          <w:sz w:val="24"/>
        </w:rPr>
        <w:t>Shankar P. Hangirgekar , Dattatray</w:t>
      </w:r>
      <w:r>
        <w:rPr>
          <w:spacing w:val="40"/>
          <w:sz w:val="24"/>
        </w:rPr>
        <w:t xml:space="preserve"> </w:t>
      </w:r>
      <w:r>
        <w:rPr>
          <w:sz w:val="24"/>
        </w:rPr>
        <w:t>R. Chandam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and Sandeep A. Sankpal,( 2019), Thiamine Hydrochloride Catalyzed Synthesis of 1,2,4-Triazolidine-3-thiones in Aqueous Medium, </w:t>
      </w:r>
      <w:r>
        <w:rPr>
          <w:i/>
          <w:sz w:val="24"/>
        </w:rPr>
        <w:t>Chemistry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Select, </w:t>
      </w:r>
      <w:r>
        <w:rPr>
          <w:sz w:val="24"/>
        </w:rPr>
        <w:t>Vol.4, 1– 9.</w:t>
      </w:r>
    </w:p>
    <w:p w14:paraId="2E14466A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91" w:hanging="360"/>
        <w:jc w:val="both"/>
      </w:pPr>
      <w:r>
        <w:rPr>
          <w:sz w:val="24"/>
        </w:rPr>
        <w:t>Dattatraya K. Jamale, Vashishtha M. Gurame, Navanath J. Valekar, Shankar P. Hangirgekar, Govind B.</w:t>
      </w:r>
      <w:r>
        <w:rPr>
          <w:spacing w:val="16"/>
          <w:sz w:val="24"/>
        </w:rPr>
        <w:t xml:space="preserve"> </w:t>
      </w:r>
      <w:r>
        <w:rPr>
          <w:sz w:val="24"/>
        </w:rPr>
        <w:t>Kolekar, and Prashant V. Anbhule, (2019), An</w:t>
      </w:r>
      <w:r>
        <w:rPr>
          <w:spacing w:val="16"/>
          <w:sz w:val="24"/>
        </w:rPr>
        <w:t xml:space="preserve"> </w:t>
      </w:r>
      <w:r>
        <w:rPr>
          <w:sz w:val="24"/>
        </w:rPr>
        <w:t>Efficient</w:t>
      </w:r>
      <w:r>
        <w:rPr>
          <w:spacing w:val="16"/>
          <w:sz w:val="24"/>
        </w:rPr>
        <w:t xml:space="preserve"> </w:t>
      </w:r>
      <w:r>
        <w:rPr>
          <w:sz w:val="24"/>
        </w:rPr>
        <w:t>Protocol</w:t>
      </w:r>
      <w:r>
        <w:rPr>
          <w:rFonts w:hint="default"/>
          <w:sz w:val="24"/>
          <w:lang w:val="en-IN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Synthesis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Pyrido[2,3-</w:t>
      </w:r>
      <w:r>
        <w:rPr>
          <w:i/>
        </w:rPr>
        <w:t>d</w:t>
      </w:r>
      <w:r>
        <w:t>]pyrimidines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Glycerol–Water</w:t>
      </w:r>
      <w:r>
        <w:rPr>
          <w:spacing w:val="-4"/>
        </w:rPr>
        <w:t xml:space="preserve"> </w:t>
      </w:r>
      <w:r>
        <w:t>Medium:</w:t>
      </w:r>
      <w:r>
        <w:rPr>
          <w:spacing w:val="-6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 xml:space="preserve">by Green Chemistry Metrics, </w:t>
      </w:r>
      <w:r>
        <w:rPr>
          <w:i/>
        </w:rPr>
        <w:t xml:space="preserve">Macromol. Symp. </w:t>
      </w:r>
      <w:r>
        <w:t xml:space="preserve">2019, </w:t>
      </w:r>
      <w:r>
        <w:rPr>
          <w:i/>
        </w:rPr>
        <w:t>387</w:t>
      </w:r>
      <w:r>
        <w:t>, 1800202</w:t>
      </w:r>
    </w:p>
    <w:p w14:paraId="5CB93F59">
      <w:pPr>
        <w:pStyle w:val="8"/>
        <w:numPr>
          <w:ilvl w:val="0"/>
          <w:numId w:val="9"/>
        </w:numPr>
        <w:tabs>
          <w:tab w:val="left" w:pos="540"/>
        </w:tabs>
        <w:spacing w:before="4" w:after="0" w:line="276" w:lineRule="auto"/>
        <w:ind w:left="540" w:right="1179" w:hanging="360"/>
        <w:jc w:val="both"/>
        <w:rPr>
          <w:sz w:val="24"/>
        </w:rPr>
      </w:pPr>
      <w:r>
        <w:rPr>
          <w:sz w:val="24"/>
        </w:rPr>
        <w:t>Shankar Hangirgekar, Shankar,(2019) Convenient Synthesis of substituted 2-phenyl quinixaline from</w:t>
      </w:r>
      <w:r>
        <w:rPr>
          <w:spacing w:val="-5"/>
          <w:sz w:val="24"/>
        </w:rPr>
        <w:t xml:space="preserve"> </w:t>
      </w:r>
      <w:r>
        <w:rPr>
          <w:sz w:val="24"/>
        </w:rPr>
        <w:t>α-tosyl</w:t>
      </w:r>
      <w:r>
        <w:rPr>
          <w:spacing w:val="-5"/>
          <w:sz w:val="24"/>
        </w:rPr>
        <w:t xml:space="preserve"> </w:t>
      </w:r>
      <w:r>
        <w:rPr>
          <w:sz w:val="24"/>
        </w:rPr>
        <w:t>ketones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aryl</w:t>
      </w:r>
      <w:r>
        <w:rPr>
          <w:spacing w:val="-5"/>
          <w:sz w:val="24"/>
        </w:rPr>
        <w:t xml:space="preserve"> </w:t>
      </w:r>
      <w:r>
        <w:rPr>
          <w:sz w:val="24"/>
        </w:rPr>
        <w:t>1,2-diamines</w:t>
      </w:r>
      <w:r>
        <w:rPr>
          <w:spacing w:val="-3"/>
          <w:sz w:val="24"/>
        </w:rPr>
        <w:t xml:space="preserve"> </w:t>
      </w:r>
      <w:r>
        <w:rPr>
          <w:sz w:val="24"/>
        </w:rPr>
        <w:t>catalyzed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L-proline, </w:t>
      </w:r>
      <w:r>
        <w:rPr>
          <w:i/>
          <w:sz w:val="24"/>
        </w:rPr>
        <w:t>Rasayan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J. Chem</w:t>
      </w:r>
      <w:r>
        <w:rPr>
          <w:sz w:val="24"/>
        </w:rPr>
        <w:t>., 12(1), 329-332(2019)</w:t>
      </w:r>
    </w:p>
    <w:p w14:paraId="4D477FFF">
      <w:pPr>
        <w:pStyle w:val="8"/>
        <w:numPr>
          <w:ilvl w:val="0"/>
          <w:numId w:val="9"/>
        </w:numPr>
        <w:tabs>
          <w:tab w:val="left" w:pos="540"/>
        </w:tabs>
        <w:spacing w:before="1" w:after="0" w:line="276" w:lineRule="auto"/>
        <w:ind w:left="540" w:right="1178" w:hanging="360"/>
        <w:jc w:val="both"/>
        <w:rPr>
          <w:sz w:val="24"/>
        </w:rPr>
      </w:pPr>
      <w:r>
        <w:rPr>
          <w:sz w:val="24"/>
        </w:rPr>
        <w:t xml:space="preserve">Shankar Hangirgekar, Shankar Phulwale,(2018),Synthesis, Characterization and biological evaluation of some new Acridine derivatives, </w:t>
      </w:r>
      <w:r>
        <w:rPr>
          <w:i/>
          <w:sz w:val="24"/>
        </w:rPr>
        <w:t>Heterocyclic Letters</w:t>
      </w:r>
      <w:r>
        <w:rPr>
          <w:sz w:val="24"/>
        </w:rPr>
        <w:t xml:space="preserve">, Vol. 8| </w:t>
      </w:r>
      <w:r>
        <w:rPr>
          <w:spacing w:val="-2"/>
          <w:sz w:val="24"/>
        </w:rPr>
        <w:t>No.1|95-104.</w:t>
      </w:r>
    </w:p>
    <w:p w14:paraId="2C36B03B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79" w:hanging="360"/>
        <w:jc w:val="both"/>
        <w:rPr>
          <w:sz w:val="24"/>
        </w:rPr>
      </w:pPr>
      <w:r>
        <w:rPr>
          <w:sz w:val="24"/>
        </w:rPr>
        <w:t xml:space="preserve">Isak R. S., Javeed A W., Ahmad L. S., Rafique A. S., Hangirgekar S. P., Alamgir A. S. and Parveen R. S.,(2015), H-ZSM-5 Zeolite Synthesis by Sourcing Silica from the Wheat Husk Ash:Characterization and Application as A Versatile Heterogeneous Catalyst in Organic Transformations including Some Multi-Component Reactions, </w:t>
      </w:r>
      <w:r>
        <w:rPr>
          <w:i/>
          <w:sz w:val="24"/>
        </w:rPr>
        <w:t>Journal of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catalysts</w:t>
      </w:r>
      <w:r>
        <w:rPr>
          <w:spacing w:val="-2"/>
          <w:sz w:val="24"/>
        </w:rPr>
        <w:t>,2015,1-14.</w:t>
      </w:r>
    </w:p>
    <w:p w14:paraId="7B2D1A23">
      <w:pPr>
        <w:pStyle w:val="8"/>
        <w:numPr>
          <w:ilvl w:val="0"/>
          <w:numId w:val="9"/>
        </w:numPr>
        <w:tabs>
          <w:tab w:val="left" w:pos="540"/>
        </w:tabs>
        <w:spacing w:before="0" w:after="0" w:line="271" w:lineRule="auto"/>
        <w:ind w:left="540" w:right="1190" w:hanging="360"/>
        <w:jc w:val="both"/>
        <w:rPr>
          <w:rFonts w:ascii="Times New Roman" w:hAnsi="Times New Roman"/>
          <w:sz w:val="24"/>
        </w:rPr>
      </w:pPr>
      <w:r>
        <w:rPr>
          <w:sz w:val="24"/>
        </w:rPr>
        <w:t>Hangirgekar S.P., Phulwale S., (2018), Synthesis, characterization and biological evaluation of some new acridine derivatives</w:t>
      </w:r>
      <w:r>
        <w:rPr>
          <w:sz w:val="22"/>
        </w:rPr>
        <w:t xml:space="preserve">, </w:t>
      </w:r>
      <w:r>
        <w:rPr>
          <w:rFonts w:ascii="Times New Roman" w:hAnsi="Times New Roman"/>
          <w:sz w:val="24"/>
        </w:rPr>
        <w:t>Heterocyclic Letters, Vol. 8, 2231– 3087.</w:t>
      </w:r>
    </w:p>
    <w:p w14:paraId="70BD6E10">
      <w:pPr>
        <w:pStyle w:val="8"/>
        <w:numPr>
          <w:ilvl w:val="0"/>
          <w:numId w:val="9"/>
        </w:numPr>
        <w:tabs>
          <w:tab w:val="left" w:pos="540"/>
        </w:tabs>
        <w:spacing w:before="11" w:after="0" w:line="276" w:lineRule="auto"/>
        <w:ind w:left="540" w:right="1193" w:hanging="360"/>
        <w:jc w:val="both"/>
        <w:rPr>
          <w:i/>
          <w:sz w:val="24"/>
        </w:rPr>
      </w:pPr>
      <w:r>
        <w:rPr>
          <w:sz w:val="24"/>
        </w:rPr>
        <w:t xml:space="preserve">Shankar P. Hangirgekar*, Vijay V.Kumbhar, Ahmad L. Shaikh,Ikhe A.Bhairuba,(2014), </w:t>
      </w:r>
      <w:r>
        <w:rPr>
          <w:color w:val="211F1F"/>
          <w:sz w:val="24"/>
        </w:rPr>
        <w:t>One-Pot Synthesis of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 xml:space="preserve">2,4,5- Trisubstituted Imidazoles Using Cupric Chloride as a catalyst Under Solvent free conditions, </w:t>
      </w:r>
      <w:r>
        <w:rPr>
          <w:i/>
          <w:sz w:val="24"/>
        </w:rPr>
        <w:t>Der Pharma Chemica,6(6):164-168.</w:t>
      </w:r>
    </w:p>
    <w:p w14:paraId="098EF371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3" w:hanging="360"/>
        <w:jc w:val="both"/>
        <w:rPr>
          <w:sz w:val="24"/>
        </w:rPr>
      </w:pPr>
      <w:r>
        <w:rPr>
          <w:sz w:val="24"/>
        </w:rPr>
        <w:t xml:space="preserve">Hangirgekar, S. P., (2014), Bromodecarboxylation of substituted Cinnamic acids to β- bromostyrenes using DIB/LIBR: </w:t>
      </w:r>
      <w:r>
        <w:rPr>
          <w:i/>
          <w:sz w:val="24"/>
        </w:rPr>
        <w:t>Indo American Journal of Pharmaceutical Research,</w:t>
      </w:r>
      <w:r>
        <w:rPr>
          <w:sz w:val="24"/>
        </w:rPr>
        <w:t xml:space="preserve">4(6), </w:t>
      </w:r>
      <w:r>
        <w:rPr>
          <w:spacing w:val="-2"/>
          <w:sz w:val="24"/>
        </w:rPr>
        <w:t>2761-2765.</w:t>
      </w:r>
    </w:p>
    <w:p w14:paraId="1E513FA0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1" w:hanging="360"/>
        <w:jc w:val="both"/>
        <w:rPr>
          <w:sz w:val="24"/>
        </w:rPr>
      </w:pPr>
      <w:r>
        <w:rPr>
          <w:sz w:val="24"/>
        </w:rPr>
        <w:t xml:space="preserve">Hangirgekar, S. P., Kumbhar, V. V., &amp; Wadwale N. B., (2013), Aqueous phase synthesis of substituted imidazo[1,2-a]pyridine in the presence of β-cyclodextrin, </w:t>
      </w:r>
      <w:r>
        <w:rPr>
          <w:i/>
          <w:sz w:val="24"/>
        </w:rPr>
        <w:t xml:space="preserve">Der Pharma Chemica, </w:t>
      </w:r>
      <w:r>
        <w:rPr>
          <w:sz w:val="24"/>
        </w:rPr>
        <w:t>5(5), 274-279.</w:t>
      </w:r>
    </w:p>
    <w:p w14:paraId="34A43909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8" w:hanging="360"/>
        <w:jc w:val="both"/>
        <w:rPr>
          <w:sz w:val="24"/>
        </w:rPr>
      </w:pPr>
      <w:r>
        <w:rPr>
          <w:sz w:val="24"/>
        </w:rPr>
        <w:t xml:space="preserve">Hangirgekar, S. P., Kumbhar, V. V., &amp; Wadwale N. B., (2013). One pot synthesis of 1,8- dioxo-octahydroxanthenes in aquase phase using β-cyclodextrin as an efficient and green catalyst, </w:t>
      </w:r>
      <w:r>
        <w:rPr>
          <w:i/>
          <w:sz w:val="24"/>
        </w:rPr>
        <w:t>Indo American Journal of Pharmaceutical Research,</w:t>
      </w:r>
      <w:r>
        <w:rPr>
          <w:sz w:val="24"/>
        </w:rPr>
        <w:t>4(1), 427-431.</w:t>
      </w:r>
    </w:p>
    <w:p w14:paraId="1CA7214F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0" w:hanging="360"/>
        <w:jc w:val="both"/>
        <w:rPr>
          <w:sz w:val="24"/>
        </w:rPr>
      </w:pPr>
      <w:r>
        <w:rPr>
          <w:sz w:val="24"/>
        </w:rPr>
        <w:t>Deosarkar</w:t>
      </w:r>
      <w:r>
        <w:rPr>
          <w:spacing w:val="-2"/>
          <w:sz w:val="24"/>
        </w:rPr>
        <w:t xml:space="preserve"> </w:t>
      </w:r>
      <w:r>
        <w:rPr>
          <w:sz w:val="24"/>
        </w:rPr>
        <w:t>S. D.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Hangirgekar</w:t>
      </w:r>
      <w:r>
        <w:rPr>
          <w:spacing w:val="-5"/>
          <w:sz w:val="24"/>
        </w:rPr>
        <w:t xml:space="preserve"> </w:t>
      </w:r>
      <w:r>
        <w:rPr>
          <w:sz w:val="24"/>
        </w:rPr>
        <w:t>S.P.,(2012)</w:t>
      </w:r>
      <w:r>
        <w:rPr>
          <w:spacing w:val="-2"/>
          <w:sz w:val="24"/>
        </w:rPr>
        <w:t xml:space="preserve"> </w:t>
      </w:r>
      <w:r>
        <w:rPr>
          <w:sz w:val="24"/>
        </w:rPr>
        <w:t>Cu(II)</w:t>
      </w:r>
      <w:r>
        <w:rPr>
          <w:spacing w:val="-3"/>
          <w:sz w:val="24"/>
        </w:rPr>
        <w:t xml:space="preserve"> </w:t>
      </w:r>
      <w:r>
        <w:rPr>
          <w:sz w:val="24"/>
        </w:rPr>
        <w:t>Adsorption</w:t>
      </w:r>
      <w:r>
        <w:rPr>
          <w:spacing w:val="-2"/>
          <w:sz w:val="24"/>
        </w:rPr>
        <w:t xml:space="preserve"> </w:t>
      </w:r>
      <w:r>
        <w:rPr>
          <w:sz w:val="24"/>
        </w:rPr>
        <w:t>from Aqueous</w:t>
      </w:r>
      <w:r>
        <w:rPr>
          <w:spacing w:val="-2"/>
          <w:sz w:val="24"/>
        </w:rPr>
        <w:t xml:space="preserve"> </w:t>
      </w:r>
      <w:r>
        <w:rPr>
          <w:sz w:val="24"/>
        </w:rPr>
        <w:t>Solution</w:t>
      </w:r>
      <w:r>
        <w:rPr>
          <w:spacing w:val="-5"/>
          <w:sz w:val="24"/>
        </w:rPr>
        <w:t xml:space="preserve"> </w:t>
      </w:r>
      <w:r>
        <w:rPr>
          <w:sz w:val="24"/>
        </w:rPr>
        <w:t>by Punica</w:t>
      </w:r>
      <w:r>
        <w:rPr>
          <w:spacing w:val="40"/>
          <w:sz w:val="24"/>
        </w:rPr>
        <w:t xml:space="preserve"> </w:t>
      </w:r>
      <w:r>
        <w:rPr>
          <w:sz w:val="24"/>
        </w:rPr>
        <w:t>granatum</w:t>
      </w:r>
      <w:r>
        <w:rPr>
          <w:spacing w:val="40"/>
          <w:sz w:val="24"/>
        </w:rPr>
        <w:t xml:space="preserve"> </w:t>
      </w:r>
      <w:r>
        <w:rPr>
          <w:sz w:val="24"/>
        </w:rPr>
        <w:t>L.</w:t>
      </w:r>
      <w:r>
        <w:rPr>
          <w:spacing w:val="40"/>
          <w:sz w:val="24"/>
        </w:rPr>
        <w:t xml:space="preserve"> </w:t>
      </w:r>
      <w:r>
        <w:rPr>
          <w:sz w:val="24"/>
        </w:rPr>
        <w:t>Husk,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Chemical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Pharmaceutical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Research</w:t>
      </w:r>
      <w:r>
        <w:rPr>
          <w:sz w:val="24"/>
        </w:rPr>
        <w:t xml:space="preserve">, </w:t>
      </w:r>
      <w:r>
        <w:rPr>
          <w:spacing w:val="-2"/>
          <w:sz w:val="24"/>
        </w:rPr>
        <w:t>4(10):4651-4656.</w:t>
      </w:r>
    </w:p>
    <w:p w14:paraId="554E82FD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4" w:hanging="360"/>
        <w:jc w:val="both"/>
        <w:rPr>
          <w:sz w:val="24"/>
        </w:rPr>
      </w:pPr>
      <w:r>
        <w:rPr>
          <w:sz w:val="24"/>
        </w:rPr>
        <w:t>Hangirgekar, S. P., (2012), Synthesis and Characterization of some biologically active 2, 5-Substituted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Oxadiazoles, </w:t>
      </w:r>
      <w:r>
        <w:rPr>
          <w:i/>
          <w:sz w:val="24"/>
        </w:rPr>
        <w:t>Journal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Chemical and Pharmaceutical Research</w:t>
      </w:r>
      <w:r>
        <w:rPr>
          <w:sz w:val="24"/>
        </w:rPr>
        <w:t xml:space="preserve">, 4(5), 2458- </w:t>
      </w:r>
      <w:r>
        <w:rPr>
          <w:spacing w:val="-2"/>
          <w:sz w:val="24"/>
        </w:rPr>
        <w:t>2462.</w:t>
      </w:r>
    </w:p>
    <w:p w14:paraId="4A537ACB">
      <w:pPr>
        <w:pStyle w:val="8"/>
        <w:numPr>
          <w:ilvl w:val="0"/>
          <w:numId w:val="9"/>
        </w:numPr>
        <w:tabs>
          <w:tab w:val="left" w:pos="540"/>
        </w:tabs>
        <w:spacing w:before="1" w:after="0" w:line="276" w:lineRule="auto"/>
        <w:ind w:left="540" w:right="1185" w:hanging="360"/>
        <w:jc w:val="both"/>
        <w:rPr>
          <w:sz w:val="24"/>
        </w:rPr>
      </w:pPr>
      <w:r>
        <w:rPr>
          <w:sz w:val="24"/>
        </w:rPr>
        <w:t xml:space="preserve">Hangirgekar, S. P., (2012), Montmorillonite K-10 Catalysed Synthesis of 1-Aryl-3Alkyl Substituted Indazoles, </w:t>
      </w:r>
      <w:r>
        <w:rPr>
          <w:i/>
          <w:sz w:val="24"/>
        </w:rPr>
        <w:t>Journal of Chemical, Biological and Physical Sciences</w:t>
      </w:r>
      <w:r>
        <w:rPr>
          <w:sz w:val="24"/>
        </w:rPr>
        <w:t xml:space="preserve">, 2(4), 1676- </w:t>
      </w:r>
      <w:r>
        <w:rPr>
          <w:spacing w:val="-2"/>
          <w:sz w:val="24"/>
        </w:rPr>
        <w:t>1680.</w:t>
      </w:r>
    </w:p>
    <w:p w14:paraId="02210689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6" w:hanging="360"/>
        <w:jc w:val="both"/>
        <w:rPr>
          <w:sz w:val="24"/>
        </w:rPr>
      </w:pPr>
      <w:r>
        <w:rPr>
          <w:sz w:val="24"/>
        </w:rPr>
        <w:t xml:space="preserve">Hangirgekar, S. P., (2012), Phenyl-Trimethyl-Ammonium Tribromide: Facile Catalyst for the One Pot Synthesis of Substituted Benzoxazoles, </w:t>
      </w:r>
      <w:r>
        <w:rPr>
          <w:i/>
          <w:sz w:val="24"/>
        </w:rPr>
        <w:t xml:space="preserve">RJPBCS, </w:t>
      </w:r>
      <w:r>
        <w:rPr>
          <w:sz w:val="24"/>
        </w:rPr>
        <w:t>3( 4), 83.</w:t>
      </w:r>
    </w:p>
    <w:p w14:paraId="5D6DA25C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1" w:hanging="360"/>
        <w:jc w:val="both"/>
        <w:rPr>
          <w:sz w:val="24"/>
        </w:rPr>
      </w:pPr>
      <w:r>
        <w:rPr>
          <w:sz w:val="24"/>
        </w:rPr>
        <w:t xml:space="preserve">Hangirgekar, S. P., (2012), </w:t>
      </w:r>
      <w:r>
        <w:rPr>
          <w:color w:val="0C0805"/>
          <w:sz w:val="24"/>
        </w:rPr>
        <w:t>A facile β-cyclodextrin-catalyzed s</w:t>
      </w:r>
      <w:r>
        <w:rPr>
          <w:sz w:val="24"/>
        </w:rPr>
        <w:t xml:space="preserve">ynthesis of substituted benzofuran from salicyaldehyde and alpha tosyl ketone, </w:t>
      </w:r>
      <w:r>
        <w:rPr>
          <w:i/>
          <w:sz w:val="24"/>
        </w:rPr>
        <w:t xml:space="preserve">Journal of Chemical and Pharmaceutical Research, </w:t>
      </w:r>
      <w:r>
        <w:rPr>
          <w:sz w:val="24"/>
        </w:rPr>
        <w:t>4(10), 4642-4645.</w:t>
      </w:r>
    </w:p>
    <w:p w14:paraId="5EB3C1AC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7" w:hanging="360"/>
        <w:jc w:val="both"/>
        <w:rPr>
          <w:sz w:val="24"/>
        </w:rPr>
      </w:pPr>
      <w:r>
        <w:rPr>
          <w:sz w:val="24"/>
        </w:rPr>
        <w:t xml:space="preserve">Hangirgekar, S. P., &amp; Shirodkar, S. G., (2010), Selective and efficient oxidation of benzaldehydes to their corresponding methyl esters using PTAB/DIB in presence of methanol, </w:t>
      </w:r>
      <w:r>
        <w:rPr>
          <w:i/>
          <w:sz w:val="24"/>
        </w:rPr>
        <w:t>Int. J. Chem. Sci.</w:t>
      </w:r>
      <w:r>
        <w:rPr>
          <w:sz w:val="24"/>
        </w:rPr>
        <w:t>, 8(4), 2557-2562.</w:t>
      </w:r>
    </w:p>
    <w:p w14:paraId="5C162000">
      <w:pPr>
        <w:pStyle w:val="8"/>
        <w:numPr>
          <w:ilvl w:val="0"/>
          <w:numId w:val="9"/>
        </w:numPr>
        <w:tabs>
          <w:tab w:val="left" w:pos="540"/>
        </w:tabs>
        <w:spacing w:before="78" w:after="0" w:line="276" w:lineRule="auto"/>
        <w:ind w:left="540" w:right="1185" w:hanging="360"/>
        <w:jc w:val="both"/>
        <w:rPr>
          <w:sz w:val="24"/>
        </w:rPr>
      </w:pPr>
      <w:r>
        <w:rPr>
          <w:sz w:val="24"/>
        </w:rPr>
        <w:t xml:space="preserve">Hangirgekar, S. P., &amp; Shirodkar, S. G., (2011), One Pot Synthesis of Substituted Benzothiazoles from substituted aldehydes and 2-aminothiols using Phenyltrimethylammonium tribromide, </w:t>
      </w:r>
      <w:r>
        <w:rPr>
          <w:i/>
          <w:sz w:val="24"/>
        </w:rPr>
        <w:t xml:space="preserve">Indo American Journal of Pharmaceutical Research, </w:t>
      </w:r>
      <w:r>
        <w:rPr>
          <w:sz w:val="24"/>
        </w:rPr>
        <w:t>1(1), 153-157.</w:t>
      </w:r>
    </w:p>
    <w:p w14:paraId="2CDEDAE5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9" w:hanging="360"/>
        <w:jc w:val="both"/>
        <w:rPr>
          <w:sz w:val="24"/>
        </w:rPr>
      </w:pPr>
      <w:r>
        <w:rPr>
          <w:sz w:val="24"/>
        </w:rPr>
        <w:t xml:space="preserve">Hangirgekar, S. P., &amp; Shirodkar, S. G., (2011), A Regioselective and Stereoselective Methoxy Bromination of Olefins using Diacetoxyiodobenzene and Phenyltrimethyl Ammoniumtribromide, </w:t>
      </w:r>
      <w:r>
        <w:rPr>
          <w:i/>
          <w:sz w:val="24"/>
        </w:rPr>
        <w:t>Oriental Journal of Chemistry</w:t>
      </w:r>
      <w:r>
        <w:rPr>
          <w:sz w:val="24"/>
        </w:rPr>
        <w:t>, 27 (1), 179-184.</w:t>
      </w:r>
    </w:p>
    <w:p w14:paraId="256A3B7A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2" w:hanging="360"/>
        <w:jc w:val="both"/>
        <w:rPr>
          <w:sz w:val="24"/>
        </w:rPr>
      </w:pPr>
      <w:r>
        <w:rPr>
          <w:sz w:val="24"/>
        </w:rPr>
        <w:t xml:space="preserve">Hangirgekar, S. P., &amp; Shirodkar, S. G., (2011), One-pot synthesis of ω-bromoesters from aromatic aldehydes and diols using phenyltrimethylammonium tribromide, </w:t>
      </w:r>
      <w:r>
        <w:rPr>
          <w:i/>
          <w:sz w:val="24"/>
        </w:rPr>
        <w:t xml:space="preserve">Journal of Chemical and Pharmaceutical Research, </w:t>
      </w:r>
      <w:r>
        <w:rPr>
          <w:sz w:val="24"/>
        </w:rPr>
        <w:t>3(4), 676-679.</w:t>
      </w:r>
    </w:p>
    <w:p w14:paraId="7CFF8945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80" w:hanging="360"/>
        <w:jc w:val="both"/>
        <w:rPr>
          <w:i/>
          <w:sz w:val="24"/>
        </w:rPr>
      </w:pPr>
      <w:r>
        <w:rPr>
          <w:sz w:val="24"/>
        </w:rPr>
        <w:t>Idhole, S. S., Dhotre, V. B., Gosvami, S. V., Hangirgekar, S. P. &amp; Bhusare, S. R., (2010), L- proline: an efficient catalyst for the synthesis of cuoumarins via Pechmann reaction,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Int.</w:t>
      </w:r>
    </w:p>
    <w:p w14:paraId="664F37AB">
      <w:pPr>
        <w:spacing w:before="0"/>
        <w:ind w:left="540" w:right="0" w:firstLine="0"/>
        <w:jc w:val="both"/>
        <w:rPr>
          <w:sz w:val="24"/>
        </w:rPr>
      </w:pPr>
      <w:r>
        <w:rPr>
          <w:i/>
          <w:sz w:val="24"/>
        </w:rPr>
        <w:t>J.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Chem.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Sci.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z w:val="24"/>
        </w:rPr>
        <w:t>(1),</w:t>
      </w:r>
      <w:r>
        <w:rPr>
          <w:spacing w:val="-4"/>
          <w:sz w:val="24"/>
        </w:rPr>
        <w:t xml:space="preserve"> </w:t>
      </w:r>
      <w:r>
        <w:rPr>
          <w:sz w:val="24"/>
        </w:rPr>
        <w:t>553-</w:t>
      </w:r>
      <w:r>
        <w:rPr>
          <w:spacing w:val="-4"/>
          <w:sz w:val="24"/>
        </w:rPr>
        <w:t>558.</w:t>
      </w:r>
    </w:p>
    <w:p w14:paraId="42D38345">
      <w:pPr>
        <w:pStyle w:val="8"/>
        <w:numPr>
          <w:ilvl w:val="0"/>
          <w:numId w:val="9"/>
        </w:numPr>
        <w:tabs>
          <w:tab w:val="left" w:pos="540"/>
        </w:tabs>
        <w:spacing w:before="41" w:after="0" w:line="276" w:lineRule="auto"/>
        <w:ind w:left="540" w:right="1179" w:hanging="360"/>
        <w:jc w:val="left"/>
        <w:rPr>
          <w:sz w:val="24"/>
        </w:rPr>
      </w:pPr>
      <w:r>
        <w:rPr>
          <w:sz w:val="24"/>
        </w:rPr>
        <w:t>Hangirgekar,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P.,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&amp;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Shirodkar,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G.,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(2010),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Side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chain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bromination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3,4- dihydropyrimidines using Phenyltrimethylammonium tribromide, </w:t>
      </w:r>
      <w:r>
        <w:rPr>
          <w:i/>
          <w:sz w:val="24"/>
        </w:rPr>
        <w:t>Rasayan J. Chem.,</w:t>
      </w:r>
      <w:r>
        <w:rPr>
          <w:sz w:val="24"/>
        </w:rPr>
        <w:t>3(3)</w:t>
      </w:r>
    </w:p>
    <w:p w14:paraId="55D34247">
      <w:pPr>
        <w:pStyle w:val="5"/>
        <w:ind w:left="540" w:firstLine="0"/>
        <w:jc w:val="left"/>
      </w:pPr>
      <w:r>
        <w:rPr>
          <w:spacing w:val="-2"/>
        </w:rPr>
        <w:t>,490-</w:t>
      </w:r>
      <w:r>
        <w:rPr>
          <w:spacing w:val="-4"/>
        </w:rPr>
        <w:t>492.</w:t>
      </w:r>
    </w:p>
    <w:p w14:paraId="3AC2C0D5">
      <w:pPr>
        <w:pStyle w:val="8"/>
        <w:numPr>
          <w:ilvl w:val="0"/>
          <w:numId w:val="9"/>
        </w:numPr>
        <w:tabs>
          <w:tab w:val="left" w:pos="540"/>
          <w:tab w:val="left" w:pos="592"/>
        </w:tabs>
        <w:spacing w:before="43" w:after="0" w:line="276" w:lineRule="auto"/>
        <w:ind w:left="540" w:right="1190" w:hanging="360"/>
        <w:jc w:val="both"/>
        <w:rPr>
          <w:sz w:val="24"/>
        </w:rPr>
      </w:pPr>
      <w:r>
        <w:rPr>
          <w:sz w:val="24"/>
        </w:rPr>
        <w:t>Shankar</w:t>
      </w:r>
      <w:r>
        <w:rPr>
          <w:spacing w:val="40"/>
          <w:sz w:val="24"/>
        </w:rPr>
        <w:t xml:space="preserve"> </w:t>
      </w:r>
      <w:r>
        <w:rPr>
          <w:sz w:val="24"/>
        </w:rPr>
        <w:t>P. Hangirgekar, Vijay V.Kumbhar, Ahmad, L. Shaikh, Ikhe A.Bhairuba, One-Pot Synthesis of 2,4,5- Trisubstituted Imidazoles Using Cupric Chloride as a catalyst Under Solvent free conditions, Der Pharma Chemica, (2014), 6(6), 164-168.</w:t>
      </w:r>
    </w:p>
    <w:p w14:paraId="0DAE6CE3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90" w:hanging="360"/>
        <w:jc w:val="both"/>
        <w:rPr>
          <w:sz w:val="24"/>
        </w:rPr>
      </w:pPr>
      <w:r>
        <w:rPr>
          <w:sz w:val="24"/>
        </w:rPr>
        <w:t>Hangirgekar S. P., Bromodecarboxylation of substituted Cinnamic acids to β- bromostyrenes using DIB/LIBR, (2014), Indo American Journal of Pharmaceutical Research, 4(6), 2761-2765.</w:t>
      </w:r>
    </w:p>
    <w:p w14:paraId="74BFB0E8">
      <w:pPr>
        <w:pStyle w:val="8"/>
        <w:numPr>
          <w:ilvl w:val="0"/>
          <w:numId w:val="9"/>
        </w:numPr>
        <w:tabs>
          <w:tab w:val="left" w:pos="540"/>
          <w:tab w:val="left" w:pos="2878"/>
        </w:tabs>
        <w:spacing w:before="0" w:after="0" w:line="276" w:lineRule="auto"/>
        <w:ind w:left="540" w:right="1189" w:hanging="360"/>
        <w:jc w:val="both"/>
        <w:rPr>
          <w:sz w:val="24"/>
        </w:rPr>
      </w:pPr>
      <w:r>
        <w:rPr>
          <w:sz w:val="24"/>
        </w:rPr>
        <w:t>Hangirgekar,</w:t>
      </w:r>
      <w:r>
        <w:rPr>
          <w:spacing w:val="80"/>
          <w:sz w:val="24"/>
        </w:rPr>
        <w:t xml:space="preserve"> </w:t>
      </w:r>
      <w:r>
        <w:rPr>
          <w:sz w:val="24"/>
        </w:rPr>
        <w:t>S.</w:t>
      </w:r>
      <w:r>
        <w:rPr>
          <w:sz w:val="24"/>
        </w:rPr>
        <w:tab/>
      </w:r>
      <w:r>
        <w:rPr>
          <w:sz w:val="24"/>
        </w:rPr>
        <w:t>P., Kumbhar, V. V., &amp; Wadwale N. B., (2013) Aqueous phase synthesis of substituted imidazo[1,2-a]pyridine in the presence of β-cyclodextrin, Der Pharma Chemica, 5(5), 274-279.</w:t>
      </w:r>
    </w:p>
    <w:p w14:paraId="54ED9AD0">
      <w:pPr>
        <w:pStyle w:val="8"/>
        <w:numPr>
          <w:ilvl w:val="0"/>
          <w:numId w:val="9"/>
        </w:numPr>
        <w:tabs>
          <w:tab w:val="left" w:pos="540"/>
        </w:tabs>
        <w:spacing w:before="0" w:after="0" w:line="276" w:lineRule="auto"/>
        <w:ind w:left="540" w:right="1192" w:hanging="360"/>
        <w:jc w:val="both"/>
        <w:rPr>
          <w:sz w:val="24"/>
        </w:rPr>
      </w:pPr>
      <w:r>
        <w:rPr>
          <w:sz w:val="24"/>
        </w:rPr>
        <w:t>Hangirgekar, S. P., Kumbhar, V. V., &amp; Wadwale N. B., One pot synthesis of 1,8-dioxo- octahydroxanthenes in aquase phase using β-cyclodextrin as an efficient and green catalyst. (2013), Indo American Journal of Pharmaceutical Research, 4(1), 427-431.</w:t>
      </w:r>
    </w:p>
    <w:p w14:paraId="3AF04119">
      <w:pPr>
        <w:pStyle w:val="8"/>
        <w:numPr>
          <w:ilvl w:val="0"/>
          <w:numId w:val="9"/>
        </w:numPr>
        <w:tabs>
          <w:tab w:val="left" w:pos="720"/>
          <w:tab w:val="left" w:pos="772"/>
        </w:tabs>
        <w:spacing w:before="0" w:after="0" w:line="276" w:lineRule="auto"/>
        <w:ind w:left="720" w:right="1188" w:hanging="540"/>
        <w:jc w:val="both"/>
        <w:rPr>
          <w:sz w:val="24"/>
        </w:rPr>
      </w:pPr>
      <w:r>
        <w:rPr>
          <w:sz w:val="24"/>
        </w:rPr>
        <w:t>Idhole,</w:t>
      </w:r>
      <w:r>
        <w:rPr>
          <w:spacing w:val="40"/>
          <w:sz w:val="24"/>
        </w:rPr>
        <w:t xml:space="preserve"> </w:t>
      </w:r>
      <w:r>
        <w:rPr>
          <w:sz w:val="24"/>
        </w:rPr>
        <w:t>S. S., Dhotre, V. B., Gosvami, S. V., Hangirgekar, S. P. &amp; Bhusare, S. R., L- proline:an</w:t>
      </w:r>
      <w:r>
        <w:rPr>
          <w:spacing w:val="-9"/>
          <w:sz w:val="24"/>
        </w:rPr>
        <w:t xml:space="preserve"> </w:t>
      </w:r>
      <w:r>
        <w:rPr>
          <w:sz w:val="24"/>
        </w:rPr>
        <w:t>efficient</w:t>
      </w:r>
      <w:r>
        <w:rPr>
          <w:spacing w:val="-8"/>
          <w:sz w:val="24"/>
        </w:rPr>
        <w:t xml:space="preserve"> </w:t>
      </w:r>
      <w:r>
        <w:rPr>
          <w:sz w:val="24"/>
        </w:rPr>
        <w:t>catalyst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synthesis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cuoumarins</w:t>
      </w:r>
      <w:r>
        <w:rPr>
          <w:spacing w:val="-8"/>
          <w:sz w:val="24"/>
        </w:rPr>
        <w:t xml:space="preserve"> </w:t>
      </w:r>
      <w:r>
        <w:rPr>
          <w:sz w:val="24"/>
        </w:rPr>
        <w:t>via</w:t>
      </w:r>
      <w:r>
        <w:rPr>
          <w:spacing w:val="-8"/>
          <w:sz w:val="24"/>
        </w:rPr>
        <w:t xml:space="preserve"> </w:t>
      </w:r>
      <w:r>
        <w:rPr>
          <w:sz w:val="24"/>
        </w:rPr>
        <w:t>Pechmann</w:t>
      </w:r>
      <w:r>
        <w:rPr>
          <w:spacing w:val="-6"/>
          <w:sz w:val="24"/>
        </w:rPr>
        <w:t xml:space="preserve"> </w:t>
      </w:r>
      <w:r>
        <w:rPr>
          <w:sz w:val="24"/>
        </w:rPr>
        <w:t>reaction,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Int.</w:t>
      </w:r>
    </w:p>
    <w:p w14:paraId="6109D5D3">
      <w:pPr>
        <w:pStyle w:val="5"/>
        <w:spacing w:line="280" w:lineRule="exact"/>
        <w:ind w:left="720" w:firstLine="0"/>
      </w:pPr>
      <w:r>
        <w:t>J.</w:t>
      </w:r>
      <w:r>
        <w:rPr>
          <w:spacing w:val="-6"/>
        </w:rPr>
        <w:t xml:space="preserve"> </w:t>
      </w:r>
      <w:r>
        <w:t>Chem.</w:t>
      </w:r>
      <w:r>
        <w:rPr>
          <w:spacing w:val="-9"/>
        </w:rPr>
        <w:t xml:space="preserve"> </w:t>
      </w:r>
      <w:r>
        <w:t>Sci.</w:t>
      </w:r>
      <w:r>
        <w:rPr>
          <w:spacing w:val="-5"/>
        </w:rPr>
        <w:t xml:space="preserve"> </w:t>
      </w:r>
      <w:r>
        <w:t>(2010)</w:t>
      </w:r>
      <w:r>
        <w:rPr>
          <w:spacing w:val="-10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(1),553-</w:t>
      </w:r>
      <w:r>
        <w:rPr>
          <w:spacing w:val="-4"/>
        </w:rPr>
        <w:t>558.</w:t>
      </w:r>
    </w:p>
    <w:p w14:paraId="10B88017">
      <w:pPr>
        <w:pStyle w:val="8"/>
        <w:numPr>
          <w:ilvl w:val="0"/>
          <w:numId w:val="9"/>
        </w:numPr>
        <w:tabs>
          <w:tab w:val="left" w:pos="720"/>
          <w:tab w:val="left" w:pos="772"/>
        </w:tabs>
        <w:spacing w:before="43" w:after="0" w:line="278" w:lineRule="auto"/>
        <w:ind w:left="720" w:right="1190" w:hanging="540"/>
        <w:jc w:val="both"/>
        <w:rPr>
          <w:sz w:val="24"/>
        </w:rPr>
      </w:pPr>
      <w:r>
        <w:rPr>
          <w:sz w:val="24"/>
        </w:rPr>
        <w:t>Hangirgekar,</w:t>
      </w:r>
      <w:r>
        <w:rPr>
          <w:spacing w:val="40"/>
          <w:sz w:val="24"/>
        </w:rPr>
        <w:t xml:space="preserve"> </w:t>
      </w:r>
      <w:r>
        <w:rPr>
          <w:sz w:val="24"/>
        </w:rPr>
        <w:t>S.</w:t>
      </w:r>
      <w:r>
        <w:rPr>
          <w:spacing w:val="40"/>
          <w:sz w:val="24"/>
        </w:rPr>
        <w:t xml:space="preserve"> </w:t>
      </w:r>
      <w:r>
        <w:rPr>
          <w:sz w:val="24"/>
        </w:rPr>
        <w:t>P.,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&amp; Shirodkar, S. G., Selective and efficient oxidation of benzaldehydes to their corresponding methyl esters using PTAB/DIB in the presence of methanol (2010), </w:t>
      </w:r>
      <w:r>
        <w:rPr>
          <w:i/>
          <w:sz w:val="24"/>
        </w:rPr>
        <w:t xml:space="preserve">Int. J. Chem. Sci., </w:t>
      </w:r>
      <w:r>
        <w:rPr>
          <w:sz w:val="24"/>
        </w:rPr>
        <w:t>8(4), 2557-2562.</w:t>
      </w:r>
    </w:p>
    <w:p w14:paraId="6F96D475">
      <w:pPr>
        <w:pStyle w:val="5"/>
        <w:ind w:firstLine="0"/>
        <w:jc w:val="left"/>
      </w:pPr>
    </w:p>
    <w:p w14:paraId="003FD03B">
      <w:pPr>
        <w:pStyle w:val="5"/>
        <w:ind w:firstLine="0"/>
        <w:jc w:val="left"/>
      </w:pPr>
      <w:bookmarkStart w:id="0" w:name="_GoBack"/>
      <w:bookmarkEnd w:id="0"/>
    </w:p>
    <w:p w14:paraId="4F4A8C47">
      <w:pPr>
        <w:pStyle w:val="5"/>
        <w:spacing w:before="167"/>
        <w:ind w:firstLine="0"/>
        <w:jc w:val="left"/>
      </w:pPr>
    </w:p>
    <w:p w14:paraId="3F87250F">
      <w:pPr>
        <w:pStyle w:val="5"/>
        <w:ind w:left="6482" w:firstLine="0"/>
        <w:jc w:val="left"/>
      </w:pPr>
      <w:r>
        <w:t>Prof.</w:t>
      </w:r>
      <w:r>
        <w:rPr>
          <w:spacing w:val="-12"/>
        </w:rPr>
        <w:t xml:space="preserve"> </w:t>
      </w:r>
      <w:r>
        <w:t>Hangirgekar</w:t>
      </w:r>
      <w:r>
        <w:rPr>
          <w:spacing w:val="-11"/>
        </w:rPr>
        <w:t xml:space="preserve"> </w:t>
      </w:r>
      <w:r>
        <w:t>S.</w:t>
      </w:r>
      <w:r>
        <w:rPr>
          <w:spacing w:val="-10"/>
        </w:rPr>
        <w:t xml:space="preserve"> </w:t>
      </w:r>
      <w:r>
        <w:rPr>
          <w:spacing w:val="-5"/>
        </w:rPr>
        <w:t>P.</w:t>
      </w:r>
    </w:p>
    <w:sectPr>
      <w:pgSz w:w="12240" w:h="15840"/>
      <w:pgMar w:top="1280" w:right="0" w:bottom="28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Lohit Kashmi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Kashmiri">
    <w:panose1 w:val="02000600000000000000"/>
    <w:charset w:val="00"/>
    <w:family w:val="auto"/>
    <w:pitch w:val="default"/>
    <w:sig w:usb0="80008003" w:usb1="0000204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)"/>
      <w:lvlJc w:val="left"/>
      <w:pPr>
        <w:ind w:left="720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)"/>
      <w:lvlJc w:val="left"/>
      <w:pPr>
        <w:ind w:left="720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"/>
      <w:lvlJc w:val="left"/>
      <w:pPr>
        <w:ind w:left="36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"/>
      <w:lvlJc w:val="left"/>
      <w:pPr>
        <w:ind w:left="720" w:hanging="360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2" w:tentative="0">
      <w:start w:val="1"/>
      <w:numFmt w:val="decimal"/>
      <w:lvlText w:val="%3."/>
      <w:lvlJc w:val="left"/>
      <w:pPr>
        <w:ind w:left="720" w:hanging="180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1"/>
        <w:w w:val="100"/>
        <w:sz w:val="20"/>
        <w:szCs w:val="20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320" w:hanging="18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120" w:hanging="18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920" w:hanging="18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720" w:hanging="18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520" w:hanging="18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320" w:hanging="180"/>
      </w:pPr>
      <w:rPr>
        <w:rFonts w:hint="default"/>
        <w:lang w:val="en-US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"/>
      <w:lvlJc w:val="left"/>
      <w:pPr>
        <w:ind w:left="3338" w:hanging="45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4086" w:hanging="45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4832" w:hanging="45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5578" w:hanging="45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6324" w:hanging="45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7070" w:hanging="45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816" w:hanging="45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562" w:hanging="45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308" w:hanging="456"/>
      </w:pPr>
      <w:rPr>
        <w:rFonts w:hint="default"/>
        <w:lang w:val="en-US" w:eastAsia="en-US" w:bidi="ar-SA"/>
      </w:rPr>
    </w:lvl>
  </w:abstractNum>
  <w:abstractNum w:abstractNumId="4">
    <w:nsid w:val="0248C179"/>
    <w:multiLevelType w:val="multilevel"/>
    <w:tmpl w:val="0248C179"/>
    <w:lvl w:ilvl="0" w:tentative="0">
      <w:start w:val="1"/>
      <w:numFmt w:val="decimal"/>
      <w:lvlText w:val="%1)"/>
      <w:lvlJc w:val="left"/>
      <w:pPr>
        <w:ind w:left="566" w:hanging="360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52" w:hanging="360"/>
      </w:pPr>
      <w:rPr>
        <w:rFonts w:hint="default"/>
        <w:lang w:val="en-US" w:eastAsia="en-US" w:bidi="ar-SA"/>
      </w:rPr>
    </w:lvl>
  </w:abstractNum>
  <w:abstractNum w:abstractNumId="5">
    <w:nsid w:val="03D62ECE"/>
    <w:multiLevelType w:val="multilevel"/>
    <w:tmpl w:val="03D62ECE"/>
    <w:lvl w:ilvl="0" w:tentative="0">
      <w:start w:val="1"/>
      <w:numFmt w:val="decimal"/>
      <w:lvlText w:val="%1)"/>
      <w:lvlJc w:val="left"/>
      <w:pPr>
        <w:ind w:left="720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6">
    <w:nsid w:val="25B654F3"/>
    <w:multiLevelType w:val="multilevel"/>
    <w:tmpl w:val="25B654F3"/>
    <w:lvl w:ilvl="0" w:tentative="0">
      <w:start w:val="1"/>
      <w:numFmt w:val="decimal"/>
      <w:lvlText w:val="%1)"/>
      <w:lvlJc w:val="left"/>
      <w:pPr>
        <w:ind w:left="720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7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655" w:hanging="54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"/>
      <w:lvlJc w:val="left"/>
      <w:pPr>
        <w:ind w:left="7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1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</w:abstractNum>
  <w:abstractNum w:abstractNumId="8">
    <w:nsid w:val="72183CF9"/>
    <w:multiLevelType w:val="multilevel"/>
    <w:tmpl w:val="72183CF9"/>
    <w:lvl w:ilvl="0" w:tentative="0">
      <w:start w:val="1"/>
      <w:numFmt w:val="decimal"/>
      <w:lvlText w:val="%1)"/>
      <w:lvlJc w:val="left"/>
      <w:pPr>
        <w:ind w:left="720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D0159D1"/>
    <w:rsid w:val="67E46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Cambria" w:hAnsi="Cambria" w:eastAsia="Cambria" w:cs="Cambria"/>
      <w:b/>
      <w:bCs/>
      <w:sz w:val="24"/>
      <w:szCs w:val="24"/>
      <w:u w:val="single" w:color="000000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hanging="360"/>
      <w:jc w:val="both"/>
    </w:pPr>
    <w:rPr>
      <w:rFonts w:ascii="Cambria" w:hAnsi="Cambria" w:eastAsia="Cambria" w:cs="Cambria"/>
      <w:sz w:val="24"/>
      <w:szCs w:val="24"/>
      <w:lang w:val="en-US" w:eastAsia="en-US" w:bidi="ar-SA"/>
    </w:rPr>
  </w:style>
  <w:style w:type="paragraph" w:styleId="6">
    <w:name w:val="Title"/>
    <w:basedOn w:val="1"/>
    <w:qFormat/>
    <w:uiPriority w:val="1"/>
    <w:pPr>
      <w:spacing w:before="78"/>
      <w:ind w:left="1164"/>
    </w:pPr>
    <w:rPr>
      <w:rFonts w:ascii="Cambria" w:hAnsi="Cambria" w:eastAsia="Cambria" w:cs="Cambria"/>
      <w:b/>
      <w:bCs/>
      <w:sz w:val="32"/>
      <w:szCs w:val="32"/>
      <w:u w:val="single" w:color="000000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20" w:hanging="360"/>
      <w:jc w:val="both"/>
    </w:pPr>
    <w:rPr>
      <w:rFonts w:ascii="Cambria" w:hAnsi="Cambria" w:eastAsia="Cambria" w:cs="Cambria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spacing w:before="107"/>
      <w:ind w:left="109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TotalTime>7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2026-01-22T08:13:00Z</dcterms:created>
  <dc:creator>Shankar Hangirgekar</dc:creator>
  <cp:lastModifiedBy>Hangirgekar Shankar</cp:lastModifiedBy>
  <dcterms:modified xsi:type="dcterms:W3CDTF">2026-01-22T08:21:45Z</dcterms:modified>
  <dc:title>Microsoft Word - curriculum vitae -for suk web site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2057-12.2.0.23196</vt:lpwstr>
  </property>
  <property fmtid="{D5CDD505-2E9C-101B-9397-08002B2CF9AE}" pid="6" name="ICV">
    <vt:lpwstr>59CCA953DD9F4AC981F2EA8434662C09_12</vt:lpwstr>
  </property>
</Properties>
</file>